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8552" w14:textId="7908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"Управления ветеринарного контроля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27 января 2015 года N 832. Зарегистрировано Департаментом юстиции Кызылординской области 02 февраля 2015 года N 4857. Утратило силу постановлением Кызылординского областного акимата от 27 ноября 2015 года N 232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Кызылординского областного акимата от 27.11.2015 </w:t>
      </w:r>
      <w:r>
        <w:rPr>
          <w:rFonts w:ascii="Times New Roman"/>
          <w:b w:val="false"/>
          <w:i w:val="false"/>
          <w:color w:val="ff0000"/>
          <w:sz w:val="28"/>
        </w:rPr>
        <w:t>N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ветеринарного контроля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Государственному учреждению "Управление ветеринарного контроля Кызылординской области" принять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Кызылординской области Кожаниязова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2015 года № 832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ветеринарного контроля Кызылординской области"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ветеринарного контроля Кызылординской области" (далее - Управление) является государственным органом, осуществляющим руководство в сфере ветеринарии Кызылординской области, финансируемое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Учредителем Управления является акимат Кызылординской области. Права субъекта права коммунальной собственности в отношении Управления осуществляет государственное учреждение "Управление финансов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Управление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Структура и лимит штатной численности Управления утверждаются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индекс 120003, Республика Казахстан, Кызылординская область, город Кызылорда, улица Бейбарыс султан, строение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– государственное учреждение "Управление ветеринарного контроля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Управления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Миссия, основные задачи, функции, права и обязанности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Миссия Управления: реализация государственной политики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защита животных от болезней и их лечение;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охрана здоровья населения от болезней, общих для животных и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охрана территории Республики Казахстан от заноса и распространения заразных и экзотических болезней животных из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контроль за безопасностью и качеством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разработка и использование средств и методов диагностики, борьбы с болезнями животных и обеспечения ветеринарно-санитарной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предупреждение и ликвидация загрязнения окружающей среды при осуществлении физическими и юридическими лицами деятельности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развитие ветеринарной науки, подготовка и повышение квалификации специалистов в области ветеринарии, физических и юридических лиц, осуществляющих предпринимательскую деятельность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организация охраны здоровья населения от болезней, общих для животных и человека, совместно с уполномоченным государственным органом в области здравоохранения и осуществление взаимного обмена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государственной политики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в двух и более районах, расположенных на территории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принятие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животных, возникших в двух и более районах, расположенных на территории данной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лицензирование ветеринарно-санитарной экспертизы продукции и сырья животного происхождения в соответствии с законодательством Республики Казахстан о разрешениях и уведомлениях;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вынесение решения о делении территории на зоны в порядке, установленном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утверждение плана ветеринарных мероприятий по обеспечению ветеринарно-санитарной безопасности на территории соответствующей административно-территориальной единицы по согласованию с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проведения ветеринарных мероприятий по обеспечению ветеринарно-санитарной безопасности на территории соответствующей административно-территориальной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хранения, транспортировки (доставки) ветеринарных препаратов по профилактике особо опасных болезней животных, за исключением республиканского запаса ветеринарных препаратов, местным исполнительным органам районов (городов областного значения);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закупа услуг по транспортировке (доставке) изделий (средств) и атрибутов для проведения идентификации сельскохозяйственных животных, изготовлению ветеринарного паспорта;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определение потребности в изделиях (средствах) и атрибутах для проведения идентификации сельскохозяйственных животных и передача информации в процессинговый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организация ведения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осуществление государственного ветеринарно-санитарного контроля и надзора за выполнением требований, установленных техническими регламентами, в порядке, предусмотренном законодательством Республики Казахстан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ветеринарии,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свод, анализ ветеринарного учета и отчетности и их представление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государственного закупа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>обеспечение выполнения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утвержденному уполномоченным органом, а также энзоотических и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проведение просветительской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мероприятий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</w:t>
      </w:r>
      <w:r>
        <w:rPr>
          <w:rFonts w:ascii="Times New Roman"/>
          <w:b w:val="false"/>
          <w:i w:val="false"/>
          <w:color w:val="000000"/>
          <w:sz w:val="28"/>
        </w:rPr>
        <w:t>участие в государственных комиссиях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</w:t>
      </w:r>
      <w:r>
        <w:rPr>
          <w:rFonts w:ascii="Times New Roman"/>
          <w:b w:val="false"/>
          <w:i w:val="false"/>
          <w:color w:val="000000"/>
          <w:sz w:val="28"/>
        </w:rPr>
        <w:t>утверждение перечня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и надзор за деятельностью физических и юридических лиц по выполнению требований законодательства Республики Казахстан в области ветеринарии, за исключением деятельности, связанной с производством ветеринарных препаратов и кормовых добавок, импортом, экспортом, транзитом перемещаемых (перевозимых)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29)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распределение, контроль и надзор за хранением, транспортировкой (доставкой) и использованием закупленных по бюджетным программам ветеринарных препаратов, за исключением республиканского запаса;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30)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ведение ветеринарного учета и отчетности и представление их в порядке, установленном законодательством Республики Казахстан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31)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и надзор за выполнением ветеринарных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32)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и надзор безопасности объектов государственного ветеринарно-санитарного контроля и надзора, ветеринарно-санитарной обстановки; выявление и установление причин и условий возникновения и распространения болезней животных и их пищевых отравлений;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33)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и надзор за проведением идентификации сельскохозяйственных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34)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дел об административных правонарушениях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35) </w:t>
      </w:r>
      <w:r>
        <w:rPr>
          <w:rFonts w:ascii="Times New Roman"/>
          <w:b w:val="false"/>
          <w:i w:val="false"/>
          <w:color w:val="000000"/>
          <w:sz w:val="28"/>
        </w:rPr>
        <w:t>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выступать стороной гражданско-правовых отношений от имени государства, если оно уполномочено на это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выносить решение о приостановлении или инициировать отзыв лицензий юридических и физических лиц, осуществляющих предпринимательскую деятельность в области ветеринарии, в случаях нарушения ими установленных ветеринарно-санитарных требований и нормативов,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координировать деятельность районных, городских акиматов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вносить предложение о создании в установленном порядке чрезвычайной противоэпизоотической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проведение мероприятий за счет чрезвычайного резерва Правительства Республики Казахстан и за счет резерва на неотложные затраты;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не противоречащие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Управления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Управления имеет заместителя, который назначается на должность и освобождается от должности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Управления является главным государственным ветеринарным врачом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 процессе реализации своих полномочий отчитывается акиму области и курирующему заместителю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и полномочия своего заместителя и руководителей отделов;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назначает и освобождает от должности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осуществляет поощрение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налагает дисциплинарные взыскания на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издает приказы, дает указания, подписывает служебную и финансовую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утверждает положения отделов;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представляет Управление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принимает необходимые меры по противодействию коррупции и несет персональную ответственность за неприятие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иные полномочия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Аппарат Управления возглавляется руководителем Управления,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Режим работы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понедельник - пятница с 9.00 часов до 19.00 часов, обеденный перерыв с 13.00 часов до 15.00 часов, выходные дни: суббота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>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Управлением, относится к областной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>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28.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Использование имущества в случае ликвидации Управления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