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c234" w14:textId="e64c2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строительства, архитектуры и градостроительства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05 февраля 2015 года № 844. Зарегистрировано Департаментом юстиции Кызылординской области 11 февраля 2015 года № 4863.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строительства, архитектуры и градостроительства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строительства, архитектуры и градостроительства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февраля 2015 года № 844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"Управление строительства, архитектуры и градостроительства Кызылординской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"Управление строительства, архитектуры и градостроительства Кызылординской области" (далее - Управление) является государственным органом Республики Казахстан, уполномоченным акиматом Кызылординской области на осуществление функций в сфере строительства, архитектуры и градостроительства на территории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Управление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Структура и лимит штатной численности Управления утверждаются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юридического лица: Республика Казахстан, Кызылординская область, 120003, город Кызылорда, улица Бейбарыс Султан, строение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 - государственное учреждение "Управление строительства, архитектуры и градостроительства Кызылординской области".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Управления осуществляется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Миссия Управления: осуществление государственной политики в сфере строительной, архитектурной и градостроительной деятельности на территории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 реализация государственной политики в сфере строительной, архитектурной и градостроительной деятельности на территории области, а также реализация иных задач, предусмотренных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внесение предложений для принятия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об инженерной подготовке территории, благоустройстве и озеленении, консервации строительства незавершенных объектов, проведении комплекса работ по постутилизации объектов областного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определение состава и назначение комиссии по приемке объектов (комплексов) в эксплуатацию в порядке, установленном законодательством Республики Казахстан, а также регистрация и ведение учета объектов (комплексов), вводимых в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оказание содействия в работе государственных органов архитектурно-строительного контроля и надзора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координация деятельности по реализации комплексной схемы градостроительного планирования территорий (проекта районной планировки области или ее части), утвержденных в установленном порядке генеральных планов населенных пунктов на территории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проекта постановления акимата области о внесении на рассмотрение областного маслихата проекта генерального плана города областного значения с расчетной численностью населения свыше ста тысяч жителей для последующего представления в Правительство Республики Казахстан на утверждение;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и представление в Правительство Республики Казахстан на утверждение проектов комплексных схем градостроительного развития территории области (проектов районной планировки области), а также генеральных планов городов областного значения с расчетной численностью населения свыше ста тысяч жителей, одобренных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проекта постановления акимата области на рассмотрение областного маслихата комплексных схем градостроительного развития территорий подведомственных городов областного значения с расчетной численностью населения до ста тысяч жителей и районов, а также проектов генеральных планов развития городов областного значения с расчетной численностью населения до ста тысяч жителей, одобренных городскими маслихатами;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с уполномоченным государственным органом по делам архитектуры, градостроительства и строительства территориальных правил застройки, благоустройства и инженерного обеспечения территорий, а также правил сохранения и содержания иных зданий и сооружений жилищно-гражданского назначения,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подготовка проекта постановления акимата области на рассмотрение областного маслихата территориальных правил застройки, благоустройства и инженерного обеспечения территорий, а также правил сохранения и содержания иных зданий и сооружений жилищно-гражданского назначения,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согласование проектов генеральных планов городов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информирование населения о планируемой застройке территории либо иных градостроительных изменениях;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утверждение и реализация градостроительных проектов (проектов детальной планировки, проектов застройки), разрабатываемых для развития утвержденных генеральных планов (комплексной схемы градостроительного планирования, проектов планировки)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в установленном порядке информации и (или) сведений для внесения в базу данных государственного градостроительного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проведение комплексной градостроительной экспертизы проектов генеральных планов городов областного значения с расчетной численностью населения до ста тысяч жителей;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ведение мониторинга строящихся (намечаемых к строительству) объектов и комплексов в порядке, установленном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совместно с уполномоченным органом принимает решения о строительстве культовых зданий (сооружений),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устранению причин и условий, способствующих совершению правонарушений;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организацию правового воспитания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внутренний контроль по направлениям деятельности Управления с целью повышения качества и производительности его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рассматривает обращения, направленные в Управление физическими и юридическими лицами, контролирует их исполнение, в случаях и порядке, установленном законодательством Республики Казахстан, предоставляет на них ответы;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организует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ведение и наполнение информационной системы "Адресный регистр";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реализует мероприятия в сфере мобилизационной подготовки и мобилизации.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проводить совещания, семинары, конференции по вопросам, входящим в его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осуществлять иные права, предусмотренные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назначается на должность и освобождается от должности акимом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отчитывается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является главным архитекторм Кызылординской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и применяет меры поощрения к сотрудникам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действует без доверенности от имени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организацию работы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реализует политику гендерного равенства;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Управление работает с понедельника по пятницу 5 (пять) дней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время работы Управления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субботу и в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