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e5ac" w14:textId="ac2e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единых государственных закупок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16 февраля 2015 года № 38. Зарегистрировано Департаментом юстиции Кызылординской области 27 февраля 2015 года № 4888.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21 июля 2007 года "О государственных закупках" аким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государственное учреждение "Управление государственных закупок Кызылординской области" единым организатором государственных закупок для администраторов областных, районных и города Кызылорды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товары, работы, услуги, организация и проведение государственных закупок которых выполняются единым организатором государственных закупок,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Руководителю государственного учреждения "Управление государственных закупок Кызылординской области" в установленном законодательством порядке принять меры, вытекающие из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заместителя акима Кызылординской области Годунову Н.Н.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"16" февраля 2015 года №38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Товары, работы, услуги, организация и проведение государственных закупок которых выполняются единым организатором государственных закупок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0578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10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"/>
        </w:tc>
        <w:tc>
          <w:tcPr>
            <w:tcW w:w="10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Товары: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"/>
        </w:tc>
        <w:tc>
          <w:tcPr>
            <w:tcW w:w="10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серверов (при сумме, выделенной для их приобретения, не превышающей двадцатитысячекратного размера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"/>
        </w:tc>
        <w:tc>
          <w:tcPr>
            <w:tcW w:w="10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"/>
        </w:tc>
        <w:tc>
          <w:tcPr>
            <w:tcW w:w="10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новых объектов здравоохранения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"/>
        </w:tc>
        <w:tc>
          <w:tcPr>
            <w:tcW w:w="10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Услуги: 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8"/>
        </w:tc>
        <w:tc>
          <w:tcPr>
            <w:tcW w:w="10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 инвалидов</w:t>
            </w:r>
          </w:p>
        </w:tc>
      </w:tr>
    </w:tbl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государственных закупок, выполняемые единым организатором государственных закупок, не распространяются на государственные закупки товаров, работ и услуг, осуществляемые: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применения норм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государственных закупках", регламентирующих выбор поставщика и заключение с ним договора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применением особого порядка.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