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929b" w14:textId="8c69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образования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06 февраля 2015 года № 846. Зарегистрировано Департаментом юстиции Кызылординской области 04 марта 2015 года № 4898. Утратило силу постановлением акимата Кызылординской области от 19 мая 2016 года № 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образования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образования Кызылординской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Кызылординской области Р. Кенжеханулы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февраля 2015 года № 846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образования Кызылординской области"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образования Кызылординской области" (далее - Управление) является исполнительным органом, финансируемым из областного бюджета, уполномоченным на выполнение функций государственного регулирования образовательной деятельности на подведомственной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Учредителем Управления является акимат Кызылординской области. Права субьекта права коммунальной собственности в отношении Управления осуществляет государственное учреждение "Управление финансов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Структура и лимит штатной численности Управления утверждаются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Кызылординская область, 120003, город Кызылорда, улица Бейбарыс Султан, строение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- государственное учреждение "Управление образования Кызылординской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Управления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Управления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образования законодательными актами предоставлено право осуществлять приносящую доход деятельность, то доход, полученный от такой деятельности, направляется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функций по внедрению и развитию целостной и эффективной системы образования, ориентированной на достижение стратегических целей и реализацию приоритетных задач по обеспечению развития образовательного процесса на территории области, создание условий для гармоничного развития личности ребенка на основе соблюдения всех законных прав, предусмотренных действующим законодательством Республики Казахстан и Конвенцией о правах ребенка, формирование нравственных приоритетов и духовных ориентиров в обществе, а также создание эффективной системы межведомственной координации по вопросам защиты прав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реализует государственную политику в области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 обеспечивает предоставление технического и профессионального, послесреднего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обеспечивает обучение детей по специальным учебным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обеспечивает обучение одаренных детей в специализированных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бланками документов государственного образца об образовании и осуществляет контроль за их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 разрабатывает государственный образовательный заказ на подготовку специалистов с техническим и профессиональным, послесредним образованием и вносит на утверждение акимата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размещает государственный образовательный заказ на подготовку специалистов с техническим и профессиональным образованием с учетом предложений Национальной палаты предпринимателей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 организует участие обучающихся в едином национальном тестировании;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осуществляет материально-техническое обеспечение государственных организаций образования, реализующих образовательные программы технического и профессионального, послесреднего образования, а также специализированные общеобразовательные и специальные учебные программы (за исключением организаций образования в исправительных учреждениях уголовно-исполнительной системы);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направляет средства на оказание финансовой и 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ежегодно до 1 августа обеспечивает приобретение и доставку учебников и учебно-методических комплексов на бумажных и электронных носителях для организаций образования, реализующих образовательные программы технического и профессионального образования, а также специализированные общеобразовательные и специальные учебные программы на основе государственного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обеспечивает организацию и проведение школьных олимпиад и конкурсов научных проектов по общеобразовательным предметам, конкурсов исполнителей и конкурсов профессионального мастерства областного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 обеспечивает дополнительное образование детей, осуществляемое на областном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 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 обеспечивает реабилитацию и социальную адаптацию детей и подростков с проблемами в развитии;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 осуществляет в установленном порядке государственное обеспечение детей-сирот, детей,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 организует бесплатное и льготное питание отдельных категорий обучающихся в порядке, предусмотренном законодательством 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 содействует трудоустройству лиц, окончивших на основе государственного образовательного заказа организации образования, реализующие профессиональные учебные программы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 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 вносит предложения в маслихат о льготном проезде обучающихся на общественном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 осуществляет образовательный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22) обеспечивает функционирование Центров адаптации несовершеннолетних;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 обеспечивает условия лицам, содержащимся в Центрах адаптации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 оказывает содействие попечительским советам;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 организует кадровое обеспечение государственных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 выплачивает победителям конкурса – государственным учреждениям среднего образования грант "Лучшая организация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 выдает разрешение на обучение в форме экстерната в организациях образования, реализующих специализированные и специальные общеобразовательные учебные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 обеспечивает материально-техническую базу методических кабинетов областного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разрабатывает правила деятельности психологической службы в организациях среднего образования и вносит на утверждение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 разрабатывает образец типовых правил внутреннего распорядка организаций образования и вносит на утверждение акимата области проект;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 участвует в формировании социальной инфраструктуры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32) определяет порядок информирования и проведения консультаций, осуществления мероприятий по защите прав и законных интересов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33) осуществляет мероприятия по реализации государственной политики в интересах детей в области воспитания, образования, здравоохранения, науки, культуры, физической культуры и спорта, социального обслуживания и социальной защиты семьи, определенных центральными исполнительными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 осуществляет в установленном порядке обязательное трудоустройство и обеспечение жильем детей-сирот, детей,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 в пределах своей компетенции реализует мероприятия в сфере мобилизационной подготовки и мобилизации.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 создает, реорганизует и ликвидирует в установленном законодательством Республики Казахстан порядке по согласованию с уполномоченным органом в области образования государственные организации образования, реализующие образовательные программы технического и профессионального, послесреднего образования, специализированные общеобразовательные и специальные учебные программы, а также детские юношеские спортивные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 обеспечивает обследование психического здоровья детей и подростков и оказание психолого-медико-педагогической консультативной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 обеспечивает организацию подготовки квалифицированных рабочих кадров и специалистов среднего звена по дуальному обучению;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 принимает меры по устранению причин и условий, способствующих совершению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40) обеспечивает организацию правового воспитания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 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с изменениями, внесенными постановлением акимата Кызылординской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Управление для реализации возложенных на него задач и осуществления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проводить совещания, семинары, конференции по вопросам, входящим в его компентенцию;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Управление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исполнять иные обязанности, предусмотренные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Управления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Управления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процессе реализации своих полномочий отчитывается акиму области и курирующему заместителю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Управление в государственных органах и иных организациях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соответствии с законодательством назначает на должность и освобождает от должности работников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обеспечивает разработку стратегических и программных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налагает дисциплинарные взыскания и применяет меры поощрения на сотрудников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действует без доверенности от имени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несет персональную ответственность за работу по борьбе с коррупцией;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организует, координирует и контролирует работу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исполняет поручения и акты акима и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утверждает положения о структурных подразделениях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организует разработку проектов нормативных правовых актов в пределах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обеспечивает соблюдение норм служебной этики;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утверждает график личного приема физических лиц и представителей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Управления в период его отсутствия осуществляется лицом, его замещающим,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Режим работы Управления устанавливается правилами внутреннего трудового распорядка и не должен противоречить нормам трудового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Взаимоотношения между Управлением и акиматом области, администрацией Управления и его трудовым коллективом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Режим работы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Управление работает с понедельника по пятницу 5 (пять) дней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Управления: с 09-00 часов до 19.00 часов местного времени. Перерыв: с 13-00 часов до 15-00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субботу и воскресенье, а также в установленные законодательством Республики Казахстан праздничные дни, Управление не работает.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Имущество, закрепленное за Управлением, относится к областной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Использование имущества в случае ликвидации Управления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