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d1a4" w14:textId="e89d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05 марта 2015 года № 864. Зарегистрировано Департаментом юстиции Кызылординской области 03 апреля 2015 года № 4934.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№3-1/600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развития племенного животноводства, повышения продуктивности и качества продукции животноводства"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субсидий по направлениям субсидирования возмещения до 100 процентов затрат по искусственному осеменению маточного поголовья крупного рогатого скота и овец в личных подсобных хозяйствах, удешевление затрат по заготовке и приобретению грубых, сочных, концентрированных кормов и кормовых добавок, осуществляемые за счет дополнительно выделяемых из местного бюджета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"5"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марта 2015 года № 864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возмещения до 100 процентов затрат по искусственному осеменению маточного поголовья крупного рогатого скота и овец в личных подсобных хозяйствах, удешевление затрат по заготовке и приобретению грубых, сочных, концентрированных кормов и кормовых добавок, осуществляемые за счет дополнительно выделяемых из местного бюджета средств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6648"/>
        <w:gridCol w:w="366"/>
        <w:gridCol w:w="441"/>
        <w:gridCol w:w="8"/>
        <w:gridCol w:w="3823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процентов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направления, 1 уровень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крупного рогатого скота молочного направления, 1 уровень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молочного направления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Кызылординской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324"/>
        <w:gridCol w:w="10422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до 100 процентов затрат по искусственному осеменению маточного поголовья крупного рогатого скота в личных подсобных хозяйствах 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владеть на праве собственности или долгосрочной аренды (не менее пяти лет) или лизинга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в штате работников по соответствующим специальностям 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не менее 50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специализированного помещения, загонов для содержания животных, кормушек, водоснабжения, кормоприготовительной техники, раскола и весового устройства для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направления,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уровень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не менее 400 голов, среднегодовое поголовье дойных коров не менее 350 голов, средний удой от одной коровы не менее 4500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нетели крупного рогатого скота молочного направления,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уровень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собственных маточного поголовья коров и телок (старше 2-х лет)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коров и телок (старше 2-х лет) на 1 января текущего года от 50 до 400 голов, средний удой от одной коровы не менее 2500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овец на 1 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помещений для содержания овец;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лошадей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верблюдов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Кызылординской области от 26.10.2015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2066"/>
        <w:gridCol w:w="2066"/>
        <w:gridCol w:w="2246"/>
        <w:gridCol w:w="2083"/>
        <w:gridCol w:w="2580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голов/ тонн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племенного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племенного крупного рогатого скота мясного направления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поголовьем племенного крупного рогатого скота молочного направления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крупного рогатого скота, охваченного породным преобразованием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селекционный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крупный рогатый скот мясного направления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 мясного направления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 молочного направления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комбинированных пород, используемых для воспроизводства в общественном стаде, сформированном из поголовья личных подсобных хозяйств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процентов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985450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говядины, 3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баранины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молока, 1 уровень с учетом увеличения нормативов субсидирования до 50 %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молока, 3 уровень с учетом увеличения нормативов субсидирования до 50 %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шубата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по заготовке и приобретению грубых, сочных, концентрированных кормов и кормовых добавок: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мясного направления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направления, 1 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крупного рогатого скота молочного направления, 1 уровень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рогатый скот молочного направления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