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1567" w14:textId="5f21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17 марта 2015 года № 878. Зарегистрировано Департаментом юстиции Кызылординской области 14 апреля 2015 года № 4953. Утратило силу постановлением акимата Кызылординской области от 4 ноября 2019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Кызылординской области Р. Кенжеханулы.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  <w:bookmarkEnd w:id="4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21"/>
              <w:gridCol w:w="4465"/>
            </w:tblGrid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Кызылординской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"17" марта 2015 года № 878</w:t>
                  </w:r>
                </w:p>
              </w:tc>
            </w:tr>
          </w:tbl>
          <w:p/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психологической службы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Конвенции о правах ребенка, а также настоящих Правил.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Психологическая служба является структурным подразделением организации среднего образования.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Психологической службы определяется типом, видом и потребностями организации образования, а также количеством штатных единиц педагогов-психологов.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организации деятельности Психологической службы в организациях среднего образования;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среднего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 организации среднего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методические разработки психологических занятий, тренингов и других форм психологической работы в области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и банк данных психодиагностических методик;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индивидуальные карты психологического развития обучающихся, групповые психологические портреты;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психологического обследования, заключения и рекомендации;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аналитические отчеты о деятельности Психологической службы за установленные периоды (квартал, полугодие, год).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 работы Психологической службы за год включается в отчетную документацию организации среднего образования.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Психологической службы: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 на основе психолого-педагогического изучения его личности;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Психодиагностическое направление включает: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психологическую диагностику обучающихся;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Консультативное направление включает: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Просветительско-профилактическое направление включает: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обучающихся;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аттестации педагогов;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 и педагогического совета и медико-психолого-педагогических консилиумов.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Коррекционно-развивающее направление включает: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конфликтных межличностных отношений.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Социально-диспетчерское направление включает: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Психологической службы координируется управлением образования области, городским и районными отделами образования.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Психологическая служба взаимодействует с методическим центром, психологическими центрами, кафедрами и ассоциациями практических психологов и методическими кабинетами отделов образования.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своей деятельности педагог-психолог: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планирует психологическую диагностику индивидуально-психологических особенностей обучающихся на протяжении всего периода обучения;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выявляет нарушения в становлении и развитии личности обучающихся;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способствует гармонизации социальной сферы организации среднего образования и осуществляет превентивные мероприятия по профилактике возникновения социальной дезадаптации;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психолого-педагогические заключения по материалам исследовательских работ;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планировании и разработке развивающих и коррекционных программ;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формирует психологическую культуру обучающихся, воспитанников, педагогических работников и родителей (лиц, их заменяющих);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знакомится с документацией по организации учебно-воспитательного процесса, личными делами обучающихся и педагогов;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обсуждениях создания коррекционных и развивающих программ и новых методик психологической работы;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поддерживает связь с кафедрами психологии вузов и ассоциациями практических психологов;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выходит с предложениями в органы образования по вопросам улучшения работы Психологической службы;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принимает участие в работе педагогического и методического советов, предметных кафедр и медико-психолого-педагогического консилиума.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Педагог-психолог организации среднего образования должен иметь высшее образование по специальности "Психология и педагогика" или педагогическое образование с дополнительным образованием, полученным на специальном факультете переподготовки по специальности "Практическая психология", высшее педагогическое образование с дополнительной специальностью "Психология".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Должностной оклад, продолжительность трудового отпуска, объем тарифицируемой педагогической нагрузки устанавливаются в соответствии с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Педагог-психолог обеспечивает: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и сохранность учетно-отчетной документации Психологической службы;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сохранность материально-технических средств, вверенных ему для работы Психологической службы.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Педагог-психолог по административной линии подчиняется руководителю организации среднего образования, по профессиональной линии - специалистам, курирующим деятельность психологической службы в городском, районных отделах и областном управлении образования.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Психологической службы обеспечивает руководитель организации среднего образования.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