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eb06" w14:textId="1abe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17 марта 2015 года № 879. Зарегистрировано Департаментом юстиции Кызылординской области 14 апреля 2015 года № 4954. Утратило силу постановлением акимата Кызылординской области от 4 ноября 2019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04.11.2019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Кызылординской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Кызылординской области Р. Кенжеханулы.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"/>
        <w:gridCol w:w="110"/>
        <w:gridCol w:w="6040"/>
        <w:gridCol w:w="604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</w:t>
            </w:r>
          </w:p>
          <w:bookmarkEnd w:id="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Кушербаев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21"/>
              <w:gridCol w:w="4465"/>
            </w:tblGrid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Кызылординской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"17" марта 2015 года № 879</w:t>
                  </w:r>
                </w:p>
              </w:tc>
            </w:tr>
          </w:tbl>
          <w:p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организации образования (далее - Типовые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являются основанием для разработки и утверждения правил внутреннего распорядка организации образования.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 Республики Казахстан в области образования и Типовыми правилами внутреннего распорядка организации образования.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внутреннего распорядка организации образования должны предусматриваться: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администрации организации образования и педагогов с обучающимися и воспитанниками;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поведение участников учебно-воспитательного процесса;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для получения знаний и сохранения жизни и здоровья обучающихся и воспитанников, охраны прав детей;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повышения профессиональной квалификации сотрудников организации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начала и окончания работы организации образования, перерывы между ними;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продолжительность учебных занятий обучающихся и воспитанников.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