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a4ca" w14:textId="18aa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в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18 марта 2015 года № 263. Зарегистрировано Департаментом юстиции Кызылординской области 24 апреля 2015 года № 4966.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Кызылординского областного маслихата от 19.02.2025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в Кызылординской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областного маслихата от 19.02.2025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35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Оңғарбаев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"Кызылординская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областная территориальная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ветеринарного контроля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надзора Министерства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________________О. Батырханов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"20"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"Департамент по защите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 потребителей Кызылординской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Агентства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по защите прав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________________Р. Нуртаев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"20"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Департамента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внутренних дел Кызылординской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Министерства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внутренних дел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"20"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Кызылординского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марта 2015 года № 263</w:t>
            </w:r>
          </w:p>
        </w:tc>
      </w:tr>
    </w:tbl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в Кызылординской области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Кызылординского областного маслихата от 19.02.2025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животных в Кызылординской области (далее –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определяют порядок содержания животных в Кызылординской области. 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физических и юридических лиц, содержащих животных (далее – владельцы животных).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ветеринарные (ветеринарно-санитарные) правила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ветеринарный паспорт – документ установленной уполномоченным органом формы, выдаваемый в виде электронного документа, в котором в целях учета животных указываются: владелец, вид, пол, масть, возраст (дата рождения), индивидуальный номер животного;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в области ветеринарии – работник подразделений государственных органов, осуществляющих деятельность в области ветеринарии, государственных ветеринарных организаций с высшим, послесредним или техническим и профессиональным образованием по специальностям ветеринарии;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дезинсекция – комплекс мероприятий по уничтожению насекомых и других членистоногих;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дезинфекция – комплекс мер по уничтожению возбудителей заразных и незаразных заболеваний;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дератизация – комплекс мероприятий по истреблению грызунов;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животные – биологические объекты, принадлежащие к фауне: сельскохозяйственные, домашние и дикие животные.</w:t>
      </w:r>
    </w:p>
    <w:bookmarkEnd w:id="14"/>
    <w:bookmarkStart w:name="z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животных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Животные должны содержаться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29 мая 2015 года № 7-1/498 "Об утверждении ветеринарных (ветеринарно-санитарных) требований к объектам производства, осуществляющим выращивание, реализацию животных" (далее - Требования к объектам производства) (зарегистрировано в Реестре государственной регистрации нормативных правовых актов за № 11837)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человека"" (зарегистрировано в Реестре государственной регистрации нормативных правовых актов за № 26447).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Биологические отходы, возникающие в процессе деятельности содержания животных, подлежат уничтожению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16-07/307 "Об утверждении Правил утилизации, уничтожения биологических отходов" (зарегистрировано в Реестре государственной регистрации нормативных правовых актов за № 11003).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борьбы с насекомыми, а также грызунами необходимо обрабатывать места содержания животных дезинфекционными, дезинсекционными и дератизационными препаратами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ноября 2014 года № 7-1/619 "Об утверждении Правил проведения дезинфекции, дезинсекции, дератизации" (зарегистрировано в Реестре государственной регистрации нормативных правовых актов за № 10028) и Требования к объектам производства.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Идентификация животных проводится путем биркования, чипирования и таврения.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обращения с животными определен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16-02/701 "Об утверждении Правил обращения с животными" (зарегистрировано в Реестре государственной регистрации нормативных правовых актов за № 10183).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содержания, возврата задержанных безнадзорных животных владельцам, и ответственность владельцев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Владельцы животных занимающиеся воспроизводством, выращиванием, разведением и содержанием животных обеспечивают:</w:t>
      </w:r>
    </w:p>
    <w:bookmarkEnd w:id="22"/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 идентификацию сельскохозяйственных, домашних и племенных животных;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проведения ветеринарных мероприятий животных для обеспечения ветеринарно-санитарной безопасности;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безопасность окружающих людей и животных, а также имущества от причинения вреда животными;</w:t>
      </w:r>
    </w:p>
    <w:bookmarkEnd w:id="25"/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 о: вновь приобретенном (приобретенных) животном (животных), полученном приплоде, его (их) убое и реализации;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заболевании;</w:t>
      </w:r>
    </w:p>
    <w:bookmarkEnd w:id="26"/>
    <w:bookmarkStart w:name="z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дорожного движения при прохождении с животным возле транспортных путей и при их переходе путем непосредственного контроля его поведения;</w:t>
      </w:r>
    </w:p>
    <w:bookmarkEnd w:id="27"/>
    <w:bookmarkStart w:name="z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требований санитарно-гигиенических и ветеринарных (ветеринарно-санитарных) норм и правил.</w:t>
      </w:r>
    </w:p>
    <w:bookmarkEnd w:id="28"/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Купание животных в местах купания и отдыха людей, в фонтанах, природных и искусственных водоемах; </w:t>
      </w:r>
    </w:p>
    <w:bookmarkEnd w:id="29"/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 с животными;</w:t>
      </w:r>
    </w:p>
    <w:bookmarkEnd w:id="30"/>
    <w:bookmarkStart w:name="z6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выпас животных в других местах, определенных акимом города районного значения, поселка, сельского округа для организованного выпаса животных; </w:t>
      </w:r>
    </w:p>
    <w:bookmarkEnd w:id="31"/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улицах, площадях, скверах, других общественных местах общего пользования выгул животных запрещается.</w:t>
      </w:r>
    </w:p>
    <w:bookmarkEnd w:id="32"/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Продажа, ввоз и вывоз животных разрешается только при оформлении ветеринарного документа на основании ветеринарного паспорта.</w:t>
      </w:r>
    </w:p>
    <w:bookmarkEnd w:id="33"/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Убой животных должен проводиться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сентября 2015 года № 7-1/832 "Об утверждении ветеринарных (ветеринарно-санитарных) требований к объектам производства, осуществляющим заготовку (убой животных), хранение, переработку и реализацию продукции и сырья животного происхождения" (зарегистрировано в Реестре государственной регистрации нормативных правовых актов за № 12208).</w:t>
      </w:r>
    </w:p>
    <w:bookmarkEnd w:id="34"/>
    <w:bookmarkStart w:name="z7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35"/>
    <w:bookmarkStart w:name="z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Нарушение настоящих Правил влечет ответственность, предусмотренных законодательством Республики Казахстан.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