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818e" w14:textId="2bf8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удобрений (за исключением органических удобрений)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апреля 2015 года № 938. Зарегистрировано Департаментом юстиции Кызылординской области 27 мая 2015 года № 4992. Утратило силу постановлением акимата Кызылординской области от 23 мая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 удобрений)" акимат Қызылординской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и нормы субсидий на 1 тонну удобрений, реализованных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и нормы субсидий на 1 тонну удобрений, приобретенных у поставщика удобрений и (или) у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года № 938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удобрений, реализованных производителями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814"/>
        <w:gridCol w:w="282"/>
        <w:gridCol w:w="912"/>
        <w:gridCol w:w="185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, P2 O5 -46 %)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 O5 -19 %)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(N-12%, P2О5-24%)+(Ca;Mg;SO3)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(P-15%:К2О-2%)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обогащҰнный (P2 O5 -21,5 %)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 O5 -17%)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P2 O5 – оксид фосфора;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SO3 – оксид 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К2О – оксид калия.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года № 938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удобрений, приобретенных у поставщика удобрений и (или) у иностранных производителей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952"/>
        <w:gridCol w:w="336"/>
        <w:gridCol w:w="1088"/>
        <w:gridCol w:w="221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(N-21%)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(N-15%, P-15%, K-15%)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(карбамидно-аммиачная смесь) N-27-33%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– калий.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