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ed54" w14:textId="d30e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Кызылординского областного акимата от 13 мая 2015 года № 13. Зарегистрировано Департаментом юстиции Кызылординской области 18 июня 2015 года № 5023. Утратило силу постановлением акимата Кызылординской области от 1 ноября 2019 года № 93</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Кызылординской области от 01.11.2019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акимат Кызылординской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 предоставления коммунальных услуг в Кызылординской области</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Государственному учреждению "Управление энергетики и жилищно-коммунального хозяйства Кызылординской области"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xml:space="preserve">
      </w:t>
      </w:r>
      <w:r>
        <w:rPr>
          <w:rFonts w:ascii="Times New Roman"/>
          <w:b w:val="false"/>
          <w:i w:val="false"/>
          <w:color w:val="000000"/>
          <w:sz w:val="28"/>
        </w:rPr>
        <w:t xml:space="preserve"> Контроль за исполнением настоящего постановления возложить на заместителя акима Кызылординской области Алибаева Н.Н.</w:t>
      </w:r>
      <w:r>
        <w:br/>
      </w:r>
      <w:r>
        <w:rPr>
          <w:rFonts w:ascii="Times New Roman"/>
          <w:b w:val="false"/>
          <w:i w:val="false"/>
          <w:color w:val="000000"/>
          <w:sz w:val="28"/>
        </w:rPr>
        <w:t xml:space="preserve">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 xml:space="preserve"> от "18" июня 2015 года № 13</w:t>
            </w:r>
          </w:p>
        </w:tc>
      </w:tr>
    </w:tbl>
    <w:bookmarkStart w:name="z11" w:id="1"/>
    <w:p>
      <w:pPr>
        <w:spacing w:after="0"/>
        <w:ind w:left="0"/>
        <w:jc w:val="left"/>
      </w:pPr>
      <w:r>
        <w:rPr>
          <w:rFonts w:ascii="Times New Roman"/>
          <w:b/>
          <w:i w:val="false"/>
          <w:color w:val="000000"/>
        </w:rPr>
        <w:t xml:space="preserve"> Правила предоставления коммунальных услуг в Кызылординской области</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xml:space="preserve">
      1.  Правила предоставления коммунальных услуг в Кызылординской области (далее – Правила) разработаны в соответствии с Постановлением Правительства Республики Казахстан от 7 декабря 2000 года </w:t>
      </w:r>
      <w:r>
        <w:rPr>
          <w:rFonts w:ascii="Times New Roman"/>
          <w:b w:val="false"/>
          <w:i w:val="false"/>
          <w:color w:val="000000"/>
          <w:sz w:val="28"/>
        </w:rPr>
        <w:t>№ 1822</w:t>
      </w:r>
      <w:r>
        <w:rPr>
          <w:rFonts w:ascii="Times New Roman"/>
          <w:b w:val="false"/>
          <w:i w:val="false"/>
          <w:color w:val="000000"/>
          <w:sz w:val="28"/>
        </w:rPr>
        <w:t xml:space="preserve"> "Об утверждении нормативных правовых актов в области электроэнергетики" и.устанавливают порядок, условия предоставления и оплаты коммунальных услуг (далее – предоставление услуг), а также определяют права и обязанности Услугодателей и Потребителей, </w:t>
      </w:r>
      <w:r>
        <w:br/>
      </w:r>
      <w:r>
        <w:rPr>
          <w:rFonts w:ascii="Times New Roman"/>
          <w:b w:val="false"/>
          <w:i w:val="false"/>
          <w:color w:val="000000"/>
          <w:sz w:val="28"/>
        </w:rPr>
        <w:t xml:space="preserve">
      2. </w:t>
      </w:r>
      <w:r>
        <w:rPr>
          <w:rFonts w:ascii="Times New Roman"/>
          <w:b w:val="false"/>
          <w:i w:val="false"/>
          <w:color w:val="000000"/>
          <w:sz w:val="28"/>
        </w:rPr>
        <w:t xml:space="preserve"> В настоящих Правилах используются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коммунальные услуги - электроснабжение, теплоснабжение, водоснабжение, канализование, а также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w:t>
      </w:r>
      <w:r>
        <w:br/>
      </w:r>
      <w:r>
        <w:rPr>
          <w:rFonts w:ascii="Times New Roman"/>
          <w:b w:val="false"/>
          <w:i w:val="false"/>
          <w:color w:val="000000"/>
          <w:sz w:val="28"/>
        </w:rPr>
        <w:t xml:space="preserve">
      </w:t>
      </w:r>
      <w:r>
        <w:rPr>
          <w:rFonts w:ascii="Times New Roman"/>
          <w:b w:val="false"/>
          <w:i w:val="false"/>
          <w:color w:val="000000"/>
          <w:sz w:val="28"/>
        </w:rPr>
        <w:t xml:space="preserve">услугодатель - юридическое или физическое лицо, занимающееся электроснабжением, теплоснабжением, водоснабжением, канализованием (далее-энергоснабжающая организация), а также предоставляющее услуги по удалению мусора и обслуживанию лифтами, оказание услуг для абонентов и объектов кондоминиума - доставка электрической и тепловой энергии; </w:t>
      </w:r>
      <w:r>
        <w:br/>
      </w:r>
      <w:r>
        <w:rPr>
          <w:rFonts w:ascii="Times New Roman"/>
          <w:b w:val="false"/>
          <w:i w:val="false"/>
          <w:color w:val="000000"/>
          <w:sz w:val="28"/>
        </w:rPr>
        <w:t xml:space="preserve">
      </w:t>
      </w:r>
      <w:r>
        <w:rPr>
          <w:rFonts w:ascii="Times New Roman"/>
          <w:b w:val="false"/>
          <w:i w:val="false"/>
          <w:color w:val="000000"/>
          <w:sz w:val="28"/>
        </w:rPr>
        <w:t xml:space="preserve">потребитель - гражданин или объект кондоминиума, пользующийся коммунальной услугой; </w:t>
      </w:r>
      <w:r>
        <w:br/>
      </w:r>
      <w:r>
        <w:rPr>
          <w:rFonts w:ascii="Times New Roman"/>
          <w:b w:val="false"/>
          <w:i w:val="false"/>
          <w:color w:val="000000"/>
          <w:sz w:val="28"/>
        </w:rPr>
        <w:t xml:space="preserve">
      </w:t>
      </w:r>
      <w:r>
        <w:rPr>
          <w:rFonts w:ascii="Times New Roman"/>
          <w:b w:val="false"/>
          <w:i w:val="false"/>
          <w:color w:val="000000"/>
          <w:sz w:val="28"/>
        </w:rPr>
        <w:t xml:space="preserve">режим предоставления услуги - система обязательных норм, установленных для каждого типа услуги; </w:t>
      </w:r>
      <w:r>
        <w:br/>
      </w:r>
      <w:r>
        <w:rPr>
          <w:rFonts w:ascii="Times New Roman"/>
          <w:b w:val="false"/>
          <w:i w:val="false"/>
          <w:color w:val="000000"/>
          <w:sz w:val="28"/>
        </w:rPr>
        <w:t xml:space="preserve">
      </w:t>
      </w:r>
      <w:r>
        <w:rPr>
          <w:rFonts w:ascii="Times New Roman"/>
          <w:b w:val="false"/>
          <w:i w:val="false"/>
          <w:color w:val="000000"/>
          <w:sz w:val="28"/>
        </w:rPr>
        <w:t>энергоснабжение - доставка и продажа потребителям электрической энергии, тепловой энергии, воды (далее - энергия);</w:t>
      </w:r>
      <w:r>
        <w:br/>
      </w:r>
      <w:r>
        <w:rPr>
          <w:rFonts w:ascii="Times New Roman"/>
          <w:b w:val="false"/>
          <w:i w:val="false"/>
          <w:color w:val="000000"/>
          <w:sz w:val="28"/>
        </w:rPr>
        <w:t xml:space="preserve">
      </w:t>
      </w:r>
      <w:r>
        <w:rPr>
          <w:rFonts w:ascii="Times New Roman"/>
          <w:b w:val="false"/>
          <w:i w:val="false"/>
          <w:color w:val="000000"/>
          <w:sz w:val="28"/>
        </w:rPr>
        <w:t xml:space="preserve">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 </w:t>
      </w:r>
      <w:r>
        <w:br/>
      </w:r>
      <w:r>
        <w:rPr>
          <w:rFonts w:ascii="Times New Roman"/>
          <w:b w:val="false"/>
          <w:i w:val="false"/>
          <w:color w:val="000000"/>
          <w:sz w:val="28"/>
        </w:rPr>
        <w:t xml:space="preserve">
      </w:t>
      </w:r>
      <w:r>
        <w:rPr>
          <w:rFonts w:ascii="Times New Roman"/>
          <w:b w:val="false"/>
          <w:i w:val="false"/>
          <w:color w:val="000000"/>
          <w:sz w:val="28"/>
        </w:rPr>
        <w:t xml:space="preserve">энергопередающая организация - организация, осуществляющая передачу и (или) распределение энергии; </w:t>
      </w:r>
      <w:r>
        <w:br/>
      </w:r>
      <w:r>
        <w:rPr>
          <w:rFonts w:ascii="Times New Roman"/>
          <w:b w:val="false"/>
          <w:i w:val="false"/>
          <w:color w:val="000000"/>
          <w:sz w:val="28"/>
        </w:rPr>
        <w:t xml:space="preserve">
      </w:t>
      </w:r>
      <w:r>
        <w:rPr>
          <w:rFonts w:ascii="Times New Roman"/>
          <w:b w:val="false"/>
          <w:i w:val="false"/>
          <w:color w:val="000000"/>
          <w:sz w:val="28"/>
        </w:rPr>
        <w:t>энергия - электрическая и тепловая энергия, вода, которые являются товаром на энергетическом рынке.</w:t>
      </w:r>
      <w:r>
        <w:br/>
      </w:r>
      <w:r>
        <w:rPr>
          <w:rFonts w:ascii="Times New Roman"/>
          <w:b w:val="false"/>
          <w:i w:val="false"/>
          <w:color w:val="000000"/>
          <w:sz w:val="28"/>
        </w:rPr>
        <w:t xml:space="preserve">
      3. </w:t>
      </w:r>
      <w:r>
        <w:rPr>
          <w:rFonts w:ascii="Times New Roman"/>
          <w:b w:val="false"/>
          <w:i w:val="false"/>
          <w:color w:val="000000"/>
          <w:sz w:val="28"/>
        </w:rPr>
        <w:t xml:space="preserve"> Вопросы, связанные с энергоснабжением, предоставлением услуг по удалению мусора и обслуживанию лифтами потребителей, не освещенные в настоящих Правилах, регулируются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3-1. Вопросы, связанные с предоставлением коммунальных услуг по газоснабжению, регулируются отдельными нормативными правовыми актами.</w:t>
      </w:r>
    </w:p>
    <w:bookmarkEnd w:id="3"/>
    <w:bookmarkStart w:name="z25" w:id="4"/>
    <w:p>
      <w:pPr>
        <w:spacing w:after="0"/>
        <w:ind w:left="0"/>
        <w:jc w:val="left"/>
      </w:pPr>
      <w:r>
        <w:rPr>
          <w:rFonts w:ascii="Times New Roman"/>
          <w:b/>
          <w:i w:val="false"/>
          <w:color w:val="000000"/>
        </w:rPr>
        <w:t xml:space="preserve"> 2. Порядок и условия предоставления услуг</w:t>
      </w:r>
    </w:p>
    <w:bookmarkEnd w:id="4"/>
    <w:bookmarkStart w:name="z26" w:id="5"/>
    <w:p>
      <w:pPr>
        <w:spacing w:after="0"/>
        <w:ind w:left="0"/>
        <w:jc w:val="both"/>
      </w:pPr>
      <w:r>
        <w:rPr>
          <w:rFonts w:ascii="Times New Roman"/>
          <w:b w:val="false"/>
          <w:i w:val="false"/>
          <w:color w:val="000000"/>
          <w:sz w:val="28"/>
        </w:rPr>
        <w:t>
      4.  Предоставление услуг производится на основании индивидуального договора между Услугодателем и Потребителем (далее - Договор).</w:t>
      </w:r>
      <w:r>
        <w:br/>
      </w:r>
      <w:r>
        <w:rPr>
          <w:rFonts w:ascii="Times New Roman"/>
          <w:b w:val="false"/>
          <w:i w:val="false"/>
          <w:color w:val="000000"/>
          <w:sz w:val="28"/>
        </w:rPr>
        <w:t xml:space="preserve">
      </w:t>
      </w:r>
      <w:r>
        <w:rPr>
          <w:rFonts w:ascii="Times New Roman"/>
          <w:b w:val="false"/>
          <w:i w:val="false"/>
          <w:color w:val="000000"/>
          <w:sz w:val="28"/>
        </w:rPr>
        <w:t xml:space="preserve">Потребители имеют право делегировать в установленном законодательством порядке свои права по заключению договоров кооперативу собственников квартир (далее - КСК) или иному физическому или юридическому лицу. </w:t>
      </w:r>
      <w:r>
        <w:br/>
      </w:r>
      <w:r>
        <w:rPr>
          <w:rFonts w:ascii="Times New Roman"/>
          <w:b w:val="false"/>
          <w:i w:val="false"/>
          <w:color w:val="000000"/>
          <w:sz w:val="28"/>
        </w:rPr>
        <w:t xml:space="preserve">
      </w:t>
      </w:r>
      <w:r>
        <w:rPr>
          <w:rFonts w:ascii="Times New Roman"/>
          <w:b w:val="false"/>
          <w:i w:val="false"/>
          <w:color w:val="000000"/>
          <w:sz w:val="28"/>
        </w:rPr>
        <w:t xml:space="preserve">Договор не может противоречить настоящим Правилам, а его текст должен при необходимости согласовываться с территориальными антимонопольными органами. </w:t>
      </w:r>
      <w:r>
        <w:br/>
      </w:r>
      <w:r>
        <w:rPr>
          <w:rFonts w:ascii="Times New Roman"/>
          <w:b w:val="false"/>
          <w:i w:val="false"/>
          <w:color w:val="000000"/>
          <w:sz w:val="28"/>
        </w:rPr>
        <w:t xml:space="preserve">
      </w:t>
      </w:r>
      <w:r>
        <w:rPr>
          <w:rFonts w:ascii="Times New Roman"/>
          <w:b w:val="false"/>
          <w:i w:val="false"/>
          <w:color w:val="000000"/>
          <w:sz w:val="28"/>
        </w:rPr>
        <w:t xml:space="preserve">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пунктах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w:t>
      </w:r>
      <w:r>
        <w:rPr>
          <w:rFonts w:ascii="Times New Roman"/>
          <w:b w:val="false"/>
          <w:i w:val="false"/>
          <w:color w:val="000000"/>
          <w:sz w:val="28"/>
        </w:rPr>
        <w:t xml:space="preserve"> Потребительские свойства и режим предоставления услуг должны соответствовать требованиям, установленным нормативно-технической документацией:</w:t>
      </w:r>
      <w:r>
        <w:br/>
      </w:r>
      <w:r>
        <w:rPr>
          <w:rFonts w:ascii="Times New Roman"/>
          <w:b w:val="false"/>
          <w:i w:val="false"/>
          <w:color w:val="000000"/>
          <w:sz w:val="28"/>
        </w:rPr>
        <w:t xml:space="preserve">
      1) </w:t>
      </w:r>
      <w:r>
        <w:rPr>
          <w:rFonts w:ascii="Times New Roman"/>
          <w:b w:val="false"/>
          <w:i w:val="false"/>
          <w:color w:val="000000"/>
          <w:sz w:val="28"/>
        </w:rPr>
        <w:t xml:space="preserve"> по теплоснабжению - санитарным нормам, определяющим температуру воздуха в жилых помещениях - круглосуточно в течение отопительного сезона; </w:t>
      </w:r>
      <w:r>
        <w:br/>
      </w:r>
      <w:r>
        <w:rPr>
          <w:rFonts w:ascii="Times New Roman"/>
          <w:b w:val="false"/>
          <w:i w:val="false"/>
          <w:color w:val="000000"/>
          <w:sz w:val="28"/>
        </w:rPr>
        <w:t xml:space="preserve">
      2) </w:t>
      </w:r>
      <w:r>
        <w:rPr>
          <w:rFonts w:ascii="Times New Roman"/>
          <w:b w:val="false"/>
          <w:i w:val="false"/>
          <w:color w:val="000000"/>
          <w:sz w:val="28"/>
        </w:rPr>
        <w:t xml:space="preserve"> по электроснабжению - параметрам электрической энергии по действующему стандарту - круглосуточно в течение года;</w:t>
      </w:r>
      <w:r>
        <w:br/>
      </w:r>
      <w:r>
        <w:rPr>
          <w:rFonts w:ascii="Times New Roman"/>
          <w:b w:val="false"/>
          <w:i w:val="false"/>
          <w:color w:val="000000"/>
          <w:sz w:val="28"/>
        </w:rPr>
        <w:t xml:space="preserve">
      3) </w:t>
      </w:r>
      <w:r>
        <w:rPr>
          <w:rFonts w:ascii="Times New Roman"/>
          <w:b w:val="false"/>
          <w:i w:val="false"/>
          <w:color w:val="000000"/>
          <w:sz w:val="28"/>
        </w:rPr>
        <w:t xml:space="preserve">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r>
        <w:br/>
      </w:r>
      <w:r>
        <w:rPr>
          <w:rFonts w:ascii="Times New Roman"/>
          <w:b w:val="false"/>
          <w:i w:val="false"/>
          <w:color w:val="000000"/>
          <w:sz w:val="28"/>
        </w:rPr>
        <w:t xml:space="preserve">
      4) </w:t>
      </w:r>
      <w:r>
        <w:rPr>
          <w:rFonts w:ascii="Times New Roman"/>
          <w:b w:val="false"/>
          <w:i w:val="false"/>
          <w:color w:val="000000"/>
          <w:sz w:val="28"/>
        </w:rPr>
        <w:t xml:space="preserve"> по канализованию - обеспечению полного отведения сточных вод - круглосуточно в течение года;</w:t>
      </w:r>
      <w:r>
        <w:br/>
      </w:r>
      <w:r>
        <w:rPr>
          <w:rFonts w:ascii="Times New Roman"/>
          <w:b w:val="false"/>
          <w:i w:val="false"/>
          <w:color w:val="000000"/>
          <w:sz w:val="28"/>
        </w:rPr>
        <w:t xml:space="preserve">
      5) </w:t>
      </w:r>
      <w:r>
        <w:rPr>
          <w:rFonts w:ascii="Times New Roman"/>
          <w:b w:val="false"/>
          <w:i w:val="false"/>
          <w:color w:val="000000"/>
          <w:sz w:val="28"/>
        </w:rPr>
        <w:t xml:space="preserve"> по обслуживанию лифтами - безопасному пользованию лифтами - круглосуточно в течение года или на основании Договора;</w:t>
      </w:r>
      <w:r>
        <w:br/>
      </w:r>
      <w:r>
        <w:rPr>
          <w:rFonts w:ascii="Times New Roman"/>
          <w:b w:val="false"/>
          <w:i w:val="false"/>
          <w:color w:val="000000"/>
          <w:sz w:val="28"/>
        </w:rPr>
        <w:t xml:space="preserve">
      6) </w:t>
      </w:r>
      <w:r>
        <w:rPr>
          <w:rFonts w:ascii="Times New Roman"/>
          <w:b w:val="false"/>
          <w:i w:val="false"/>
          <w:color w:val="000000"/>
          <w:sz w:val="28"/>
        </w:rPr>
        <w:t xml:space="preserve"> по удалению мусора - полному удалению мусора, отвечающему санитарно-эпидемиологическим требованиям.</w:t>
      </w:r>
      <w:r>
        <w:br/>
      </w:r>
      <w:r>
        <w:rPr>
          <w:rFonts w:ascii="Times New Roman"/>
          <w:b w:val="false"/>
          <w:i w:val="false"/>
          <w:color w:val="000000"/>
          <w:sz w:val="28"/>
        </w:rPr>
        <w:t xml:space="preserve">
      </w:t>
      </w:r>
      <w:r>
        <w:rPr>
          <w:rFonts w:ascii="Times New Roman"/>
          <w:b w:val="false"/>
          <w:i w:val="false"/>
          <w:color w:val="000000"/>
          <w:sz w:val="28"/>
        </w:rPr>
        <w:t xml:space="preserve">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r>
        <w:br/>
      </w:r>
      <w:r>
        <w:rPr>
          <w:rFonts w:ascii="Times New Roman"/>
          <w:b w:val="false"/>
          <w:i w:val="false"/>
          <w:color w:val="000000"/>
          <w:sz w:val="28"/>
        </w:rPr>
        <w:t xml:space="preserve">
      </w:t>
      </w:r>
      <w:r>
        <w:rPr>
          <w:rFonts w:ascii="Times New Roman"/>
          <w:b w:val="false"/>
          <w:i w:val="false"/>
          <w:color w:val="000000"/>
          <w:sz w:val="28"/>
        </w:rPr>
        <w:t xml:space="preserve"> Возможные отклонения от режима предоставления услуг в обязательном порядке должны быть предусмотрены в Договоре. </w:t>
      </w:r>
    </w:p>
    <w:bookmarkEnd w:id="5"/>
    <w:bookmarkStart w:name="z39" w:id="6"/>
    <w:p>
      <w:pPr>
        <w:spacing w:after="0"/>
        <w:ind w:left="0"/>
        <w:jc w:val="left"/>
      </w:pPr>
      <w:r>
        <w:rPr>
          <w:rFonts w:ascii="Times New Roman"/>
          <w:b/>
          <w:i w:val="false"/>
          <w:color w:val="000000"/>
        </w:rPr>
        <w:t xml:space="preserve"> 3. Ответственность сторон</w:t>
      </w:r>
    </w:p>
    <w:bookmarkEnd w:id="6"/>
    <w:bookmarkStart w:name="z40" w:id="7"/>
    <w:p>
      <w:pPr>
        <w:spacing w:after="0"/>
        <w:ind w:left="0"/>
        <w:jc w:val="both"/>
      </w:pPr>
      <w:r>
        <w:rPr>
          <w:rFonts w:ascii="Times New Roman"/>
          <w:b w:val="false"/>
          <w:i w:val="false"/>
          <w:color w:val="000000"/>
          <w:sz w:val="28"/>
        </w:rPr>
        <w:t xml:space="preserve">
       Содержание в надлежащем техническом состоянии и обеспечение безопасности общедомовых энергосетей, а также приборов учета является обязанностью энергоснабжающей организации и осуществляется на основе отдельного договора с КСК или другим уполномоченным лицом Потребителя либо Потребителем. </w:t>
      </w:r>
      <w:r>
        <w:br/>
      </w:r>
      <w:r>
        <w:rPr>
          <w:rFonts w:ascii="Times New Roman"/>
          <w:b w:val="false"/>
          <w:i w:val="false"/>
          <w:color w:val="000000"/>
          <w:sz w:val="28"/>
        </w:rPr>
        <w:t xml:space="preserve">
      </w:t>
      </w:r>
      <w:r>
        <w:rPr>
          <w:rFonts w:ascii="Times New Roman"/>
          <w:b w:val="false"/>
          <w:i w:val="false"/>
          <w:color w:val="000000"/>
          <w:sz w:val="28"/>
        </w:rPr>
        <w:t>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w:t>
      </w:r>
      <w:r>
        <w:br/>
      </w:r>
      <w:r>
        <w:rPr>
          <w:rFonts w:ascii="Times New Roman"/>
          <w:b w:val="false"/>
          <w:i w:val="false"/>
          <w:color w:val="000000"/>
          <w:sz w:val="28"/>
        </w:rPr>
        <w:t xml:space="preserve">
      </w:t>
      </w:r>
      <w:r>
        <w:rPr>
          <w:rFonts w:ascii="Times New Roman"/>
          <w:b w:val="false"/>
          <w:i w:val="false"/>
          <w:color w:val="000000"/>
          <w:sz w:val="28"/>
        </w:rPr>
        <w:t>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помещениях, приусадебных участках, гаражах и тому подобное, а также за технику безопасности при пользовании энергией возлагается на Потребителя.</w:t>
      </w:r>
      <w:r>
        <w:br/>
      </w:r>
      <w:r>
        <w:rPr>
          <w:rFonts w:ascii="Times New Roman"/>
          <w:b w:val="false"/>
          <w:i w:val="false"/>
          <w:color w:val="000000"/>
          <w:sz w:val="28"/>
        </w:rPr>
        <w:t xml:space="preserve">
      </w:t>
      </w:r>
      <w:r>
        <w:rPr>
          <w:rFonts w:ascii="Times New Roman"/>
          <w:b w:val="false"/>
          <w:i w:val="false"/>
          <w:color w:val="000000"/>
          <w:sz w:val="28"/>
        </w:rPr>
        <w:t xml:space="preserve"> Приборы учета приобретаются и устанавливаются энергопередающей организацией. </w:t>
      </w:r>
      <w:r>
        <w:br/>
      </w:r>
      <w:r>
        <w:rPr>
          <w:rFonts w:ascii="Times New Roman"/>
          <w:b w:val="false"/>
          <w:i w:val="false"/>
          <w:color w:val="000000"/>
          <w:sz w:val="28"/>
        </w:rPr>
        <w:t xml:space="preserve">
      </w:t>
      </w:r>
      <w:r>
        <w:rPr>
          <w:rFonts w:ascii="Times New Roman"/>
          <w:b w:val="false"/>
          <w:i w:val="false"/>
          <w:color w:val="000000"/>
          <w:sz w:val="28"/>
        </w:rPr>
        <w:t>Финансирование установки приборов учета производится за счет собственных или заемных средств энергопередающей организации.</w:t>
      </w:r>
      <w:r>
        <w:br/>
      </w:r>
      <w:r>
        <w:rPr>
          <w:rFonts w:ascii="Times New Roman"/>
          <w:b w:val="false"/>
          <w:i w:val="false"/>
          <w:color w:val="000000"/>
          <w:sz w:val="28"/>
        </w:rPr>
        <w:t xml:space="preserve">
      </w:t>
      </w:r>
      <w:r>
        <w:rPr>
          <w:rFonts w:ascii="Times New Roman"/>
          <w:b w:val="false"/>
          <w:i w:val="false"/>
          <w:color w:val="000000"/>
          <w:sz w:val="28"/>
        </w:rPr>
        <w:t xml:space="preserve">Потребитель возмещает энергопередающей организации расходы за приобретенный и установленный прибор учета через тариф на энергию по Договору на энергоснабжение. </w:t>
      </w:r>
      <w:r>
        <w:br/>
      </w:r>
      <w:r>
        <w:rPr>
          <w:rFonts w:ascii="Times New Roman"/>
          <w:b w:val="false"/>
          <w:i w:val="false"/>
          <w:color w:val="000000"/>
          <w:sz w:val="28"/>
        </w:rPr>
        <w:t xml:space="preserve">
      </w:t>
      </w:r>
      <w:r>
        <w:rPr>
          <w:rFonts w:ascii="Times New Roman"/>
          <w:b w:val="false"/>
          <w:i w:val="false"/>
          <w:color w:val="000000"/>
          <w:sz w:val="28"/>
        </w:rPr>
        <w:t xml:space="preserve"> Потребитель вправе самостоятельно приобретать индивидуальные приборы учета. Для таких Потребителей возмещение расходов энергопередающей организации через тариф производится только за установку приборов учета согласно Договору. </w:t>
      </w:r>
      <w:r>
        <w:br/>
      </w:r>
      <w:r>
        <w:rPr>
          <w:rFonts w:ascii="Times New Roman"/>
          <w:b w:val="false"/>
          <w:i w:val="false"/>
          <w:color w:val="000000"/>
          <w:sz w:val="28"/>
        </w:rPr>
        <w:t xml:space="preserve">
      </w:t>
      </w:r>
      <w:r>
        <w:rPr>
          <w:rFonts w:ascii="Times New Roman"/>
          <w:b w:val="false"/>
          <w:i w:val="false"/>
          <w:color w:val="000000"/>
          <w:sz w:val="28"/>
        </w:rPr>
        <w:t xml:space="preserve"> Приборы учета устанавливаться на лестничных клетках, в коридорах и в отдельных квартирах. </w:t>
      </w:r>
      <w:r>
        <w:br/>
      </w:r>
      <w:r>
        <w:rPr>
          <w:rFonts w:ascii="Times New Roman"/>
          <w:b w:val="false"/>
          <w:i w:val="false"/>
          <w:color w:val="000000"/>
          <w:sz w:val="28"/>
        </w:rPr>
        <w:t xml:space="preserve">
      </w:t>
      </w:r>
      <w:r>
        <w:rPr>
          <w:rFonts w:ascii="Times New Roman"/>
          <w:b w:val="false"/>
          <w:i w:val="false"/>
          <w:color w:val="000000"/>
          <w:sz w:val="28"/>
        </w:rPr>
        <w:t>Проход к приборам учета должен быть свободным.</w:t>
      </w:r>
      <w:r>
        <w:br/>
      </w:r>
      <w:r>
        <w:rPr>
          <w:rFonts w:ascii="Times New Roman"/>
          <w:b w:val="false"/>
          <w:i w:val="false"/>
          <w:color w:val="000000"/>
          <w:sz w:val="28"/>
        </w:rPr>
        <w:t xml:space="preserve">
      </w:t>
      </w:r>
      <w:r>
        <w:rPr>
          <w:rFonts w:ascii="Times New Roman"/>
          <w:b w:val="false"/>
          <w:i w:val="false"/>
          <w:color w:val="000000"/>
          <w:sz w:val="28"/>
        </w:rPr>
        <w:t xml:space="preserve">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 на лестничных клетках ответственность за их сохранность и целостность несет КСК, в ведении которого находится дом.</w:t>
      </w:r>
      <w:r>
        <w:br/>
      </w:r>
      <w:r>
        <w:rPr>
          <w:rFonts w:ascii="Times New Roman"/>
          <w:b w:val="false"/>
          <w:i w:val="false"/>
          <w:color w:val="000000"/>
          <w:sz w:val="28"/>
        </w:rPr>
        <w:t xml:space="preserve">
      </w:t>
      </w:r>
      <w:r>
        <w:rPr>
          <w:rFonts w:ascii="Times New Roman"/>
          <w:b w:val="false"/>
          <w:i w:val="false"/>
          <w:color w:val="000000"/>
          <w:sz w:val="28"/>
        </w:rPr>
        <w:t xml:space="preserve"> В случае хищения или поломки неустановленными лицами приборов учета Потребителей (владельцев квартир), на лестничных клетках, Потребитель или КСК, в ведении которого находится дом, обязан в месячный срок их восстановить, если иное не предусмотрено соглашением сторон. До момента восстановления прибора учета Потребитель (владелец квартир) вправе потребовать подключить его к энергосети. Плата за такое временное подключение не взимается. </w:t>
      </w:r>
      <w:r>
        <w:br/>
      </w:r>
      <w:r>
        <w:rPr>
          <w:rFonts w:ascii="Times New Roman"/>
          <w:b w:val="false"/>
          <w:i w:val="false"/>
          <w:color w:val="000000"/>
          <w:sz w:val="28"/>
        </w:rPr>
        <w:t xml:space="preserve">
      </w:t>
      </w:r>
      <w:r>
        <w:rPr>
          <w:rFonts w:ascii="Times New Roman"/>
          <w:b w:val="false"/>
          <w:i w:val="false"/>
          <w:color w:val="000000"/>
          <w:sz w:val="28"/>
        </w:rPr>
        <w:t xml:space="preserve"> Граница раздела эксплуатационной ответственности сторон определяется для соответствующего вида сетей следующим образом:</w:t>
      </w:r>
      <w:r>
        <w:br/>
      </w:r>
      <w:r>
        <w:rPr>
          <w:rFonts w:ascii="Times New Roman"/>
          <w:b w:val="false"/>
          <w:i w:val="false"/>
          <w:color w:val="000000"/>
          <w:sz w:val="28"/>
        </w:rPr>
        <w:t xml:space="preserve">
      1) </w:t>
      </w:r>
      <w:r>
        <w:rPr>
          <w:rFonts w:ascii="Times New Roman"/>
          <w:b w:val="false"/>
          <w:i w:val="false"/>
          <w:color w:val="000000"/>
          <w:sz w:val="28"/>
        </w:rPr>
        <w:t xml:space="preserve"> тепло - по разделительному фланцу последней задвижки узла управления;</w:t>
      </w:r>
      <w:r>
        <w:br/>
      </w:r>
      <w:r>
        <w:rPr>
          <w:rFonts w:ascii="Times New Roman"/>
          <w:b w:val="false"/>
          <w:i w:val="false"/>
          <w:color w:val="000000"/>
          <w:sz w:val="28"/>
        </w:rPr>
        <w:t xml:space="preserve">
      2) </w:t>
      </w:r>
      <w:r>
        <w:rPr>
          <w:rFonts w:ascii="Times New Roman"/>
          <w:b w:val="false"/>
          <w:i w:val="false"/>
          <w:color w:val="000000"/>
          <w:sz w:val="28"/>
        </w:rPr>
        <w:t xml:space="preserve"> горячее водоснабжение - по разделительному фланцу последней задвижки системы горячего водоснабжения; </w:t>
      </w:r>
      <w:r>
        <w:br/>
      </w:r>
      <w:r>
        <w:rPr>
          <w:rFonts w:ascii="Times New Roman"/>
          <w:b w:val="false"/>
          <w:i w:val="false"/>
          <w:color w:val="000000"/>
          <w:sz w:val="28"/>
        </w:rPr>
        <w:t xml:space="preserve">
      3) </w:t>
      </w:r>
      <w:r>
        <w:rPr>
          <w:rFonts w:ascii="Times New Roman"/>
          <w:b w:val="false"/>
          <w:i w:val="false"/>
          <w:color w:val="000000"/>
          <w:sz w:val="28"/>
        </w:rPr>
        <w:t xml:space="preserve"> холодное водоснабжение - по разделительному фланцу последней задвижки узла управления;</w:t>
      </w:r>
      <w:r>
        <w:br/>
      </w:r>
      <w:r>
        <w:rPr>
          <w:rFonts w:ascii="Times New Roman"/>
          <w:b w:val="false"/>
          <w:i w:val="false"/>
          <w:color w:val="000000"/>
          <w:sz w:val="28"/>
        </w:rPr>
        <w:t xml:space="preserve">
      4) </w:t>
      </w:r>
      <w:r>
        <w:rPr>
          <w:rFonts w:ascii="Times New Roman"/>
          <w:b w:val="false"/>
          <w:i w:val="false"/>
          <w:color w:val="000000"/>
          <w:sz w:val="28"/>
        </w:rPr>
        <w:t xml:space="preserve"> канализование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w:t>
      </w:r>
      <w:r>
        <w:br/>
      </w:r>
      <w:r>
        <w:rPr>
          <w:rFonts w:ascii="Times New Roman"/>
          <w:b w:val="false"/>
          <w:i w:val="false"/>
          <w:color w:val="000000"/>
          <w:sz w:val="28"/>
        </w:rPr>
        <w:t xml:space="preserve">
      5) </w:t>
      </w:r>
      <w:r>
        <w:rPr>
          <w:rFonts w:ascii="Times New Roman"/>
          <w:b w:val="false"/>
          <w:i w:val="false"/>
          <w:color w:val="000000"/>
          <w:sz w:val="28"/>
        </w:rPr>
        <w:t xml:space="preserve"> электроэнергия - на наконечнике питающего кабеля на вводе в здание.</w:t>
      </w:r>
      <w:r>
        <w:br/>
      </w:r>
      <w:r>
        <w:rPr>
          <w:rFonts w:ascii="Times New Roman"/>
          <w:b w:val="false"/>
          <w:i w:val="false"/>
          <w:color w:val="000000"/>
          <w:sz w:val="28"/>
        </w:rPr>
        <w:t xml:space="preserve">
      </w:t>
      </w:r>
      <w:r>
        <w:rPr>
          <w:rFonts w:ascii="Times New Roman"/>
          <w:b w:val="false"/>
          <w:i w:val="false"/>
          <w:color w:val="000000"/>
          <w:sz w:val="28"/>
        </w:rPr>
        <w:t xml:space="preserve"> В случаях неисполнения или ненадлежащего исполнения обязательств по Договору Услугодатель и Потребитель обязаны возместить причиненный этим реальный ущерб согласно </w:t>
      </w:r>
      <w:r>
        <w:rPr>
          <w:rFonts w:ascii="Times New Roman"/>
          <w:b w:val="false"/>
          <w:i w:val="false"/>
          <w:color w:val="000000"/>
          <w:sz w:val="28"/>
        </w:rPr>
        <w:t>пункту 4</w:t>
      </w:r>
      <w:r>
        <w:rPr>
          <w:rFonts w:ascii="Times New Roman"/>
          <w:b w:val="false"/>
          <w:i w:val="false"/>
          <w:color w:val="000000"/>
          <w:sz w:val="28"/>
        </w:rPr>
        <w:t xml:space="preserve"> статьи 9 Гражданского Кодекса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(стихийные явления, военные действия и тому подобное). </w:t>
      </w:r>
    </w:p>
    <w:bookmarkEnd w:id="7"/>
    <w:bookmarkStart w:name="z59" w:id="8"/>
    <w:p>
      <w:pPr>
        <w:spacing w:after="0"/>
        <w:ind w:left="0"/>
        <w:jc w:val="left"/>
      </w:pPr>
      <w:r>
        <w:rPr>
          <w:rFonts w:ascii="Times New Roman"/>
          <w:b/>
          <w:i w:val="false"/>
          <w:color w:val="000000"/>
        </w:rPr>
        <w:t xml:space="preserve"> 4. Порядок оплаты предоставленных услуг</w:t>
      </w:r>
    </w:p>
    <w:bookmarkEnd w:id="8"/>
    <w:bookmarkStart w:name="z60" w:id="9"/>
    <w:p>
      <w:pPr>
        <w:spacing w:after="0"/>
        <w:ind w:left="0"/>
        <w:jc w:val="both"/>
      </w:pPr>
      <w:r>
        <w:rPr>
          <w:rFonts w:ascii="Times New Roman"/>
          <w:b w:val="false"/>
          <w:i w:val="false"/>
          <w:color w:val="000000"/>
          <w:sz w:val="28"/>
        </w:rPr>
        <w:t>
       Оплата за предоставленные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r>
        <w:br/>
      </w:r>
      <w:r>
        <w:rPr>
          <w:rFonts w:ascii="Times New Roman"/>
          <w:b w:val="false"/>
          <w:i w:val="false"/>
          <w:color w:val="000000"/>
          <w:sz w:val="28"/>
        </w:rPr>
        <w:t xml:space="preserve">
      </w:t>
      </w:r>
      <w:r>
        <w:rPr>
          <w:rFonts w:ascii="Times New Roman"/>
          <w:b w:val="false"/>
          <w:i w:val="false"/>
          <w:color w:val="000000"/>
          <w:sz w:val="28"/>
        </w:rPr>
        <w:t xml:space="preserve"> Оплата должна производиться Потребителем не позднее 25 числа месяца, следующего после расчетного, или по соглашению между Потребителем и Услугодателем в сроки, оговоренные в Договоре. </w:t>
      </w:r>
      <w:r>
        <w:br/>
      </w:r>
      <w:r>
        <w:rPr>
          <w:rFonts w:ascii="Times New Roman"/>
          <w:b w:val="false"/>
          <w:i w:val="false"/>
          <w:color w:val="000000"/>
          <w:sz w:val="28"/>
        </w:rPr>
        <w:t xml:space="preserve">
      </w:t>
      </w:r>
      <w:r>
        <w:rPr>
          <w:rFonts w:ascii="Times New Roman"/>
          <w:b w:val="false"/>
          <w:i w:val="false"/>
          <w:color w:val="000000"/>
          <w:sz w:val="28"/>
        </w:rPr>
        <w:t xml:space="preserve"> В случае просрочки платежей Потребитель выплачивает неустойку, определенную Договором. </w:t>
      </w:r>
      <w:r>
        <w:br/>
      </w:r>
      <w:r>
        <w:rPr>
          <w:rFonts w:ascii="Times New Roman"/>
          <w:b w:val="false"/>
          <w:i w:val="false"/>
          <w:color w:val="000000"/>
          <w:sz w:val="28"/>
        </w:rPr>
        <w:t xml:space="preserve">
      </w:t>
      </w:r>
      <w:r>
        <w:rPr>
          <w:rFonts w:ascii="Times New Roman"/>
          <w:b w:val="false"/>
          <w:i w:val="false"/>
          <w:color w:val="000000"/>
          <w:sz w:val="28"/>
        </w:rPr>
        <w:t xml:space="preserve">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(более одного раза) отключении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 </w:t>
      </w:r>
      <w:r>
        <w:br/>
      </w:r>
      <w:r>
        <w:rPr>
          <w:rFonts w:ascii="Times New Roman"/>
          <w:b w:val="false"/>
          <w:i w:val="false"/>
          <w:color w:val="000000"/>
          <w:sz w:val="28"/>
        </w:rPr>
        <w:t xml:space="preserve">
      </w:t>
      </w:r>
      <w:r>
        <w:rPr>
          <w:rFonts w:ascii="Times New Roman"/>
          <w:b w:val="false"/>
          <w:i w:val="false"/>
          <w:color w:val="000000"/>
          <w:sz w:val="28"/>
        </w:rPr>
        <w:t xml:space="preserve"> Расчеты за потребленную энергию производятся по счету, выписанному энергоснабжающей организацией на основании показаний приборов учета. </w:t>
      </w:r>
      <w:r>
        <w:br/>
      </w:r>
      <w:r>
        <w:rPr>
          <w:rFonts w:ascii="Times New Roman"/>
          <w:b w:val="false"/>
          <w:i w:val="false"/>
          <w:color w:val="000000"/>
          <w:sz w:val="28"/>
        </w:rPr>
        <w:t xml:space="preserve">
      </w:t>
      </w:r>
      <w:r>
        <w:rPr>
          <w:rFonts w:ascii="Times New Roman"/>
          <w:b w:val="false"/>
          <w:i w:val="false"/>
          <w:color w:val="000000"/>
          <w:sz w:val="28"/>
        </w:rPr>
        <w:t xml:space="preserve"> Снятие показаний приборов учета и выписку счетов за энергию производят представители энергоснабжающей организации, которые обязаны во время посещения квартир предъявлять служебное удостоверение.</w:t>
      </w:r>
      <w:r>
        <w:br/>
      </w:r>
      <w:r>
        <w:rPr>
          <w:rFonts w:ascii="Times New Roman"/>
          <w:b w:val="false"/>
          <w:i w:val="false"/>
          <w:color w:val="000000"/>
          <w:sz w:val="28"/>
        </w:rPr>
        <w:t xml:space="preserve">
      </w:t>
      </w:r>
      <w:r>
        <w:rPr>
          <w:rFonts w:ascii="Times New Roman"/>
          <w:b w:val="false"/>
          <w:i w:val="false"/>
          <w:color w:val="000000"/>
          <w:sz w:val="28"/>
        </w:rPr>
        <w:t>Счет вручается Потребителю, а в его отсутствии совершеннолетнему члену семьи Потребителя, проживающему с ним в одной квартире. При невозможности снятия показания приборов учета, находящихся в квартире или индивидуальном доме, в течение двух расчетных периодов по вине Потребителя, если при этом Потребитель сам не передаст в энергоснабжающую организацию сведения о количестве израсходованной им энергии, энергоснабжающая организация вправе в установленном порядке прекратить ее подачу.</w:t>
      </w:r>
      <w:r>
        <w:br/>
      </w:r>
      <w:r>
        <w:rPr>
          <w:rFonts w:ascii="Times New Roman"/>
          <w:b w:val="false"/>
          <w:i w:val="false"/>
          <w:color w:val="000000"/>
          <w:sz w:val="28"/>
        </w:rPr>
        <w:t xml:space="preserve">
      </w:t>
      </w:r>
      <w:r>
        <w:rPr>
          <w:rFonts w:ascii="Times New Roman"/>
          <w:b w:val="false"/>
          <w:i w:val="false"/>
          <w:color w:val="000000"/>
          <w:sz w:val="28"/>
        </w:rPr>
        <w:t xml:space="preserve"> По согласованию сторон допускается самообслуживание Потребителя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 </w:t>
      </w:r>
      <w:r>
        <w:br/>
      </w:r>
      <w:r>
        <w:rPr>
          <w:rFonts w:ascii="Times New Roman"/>
          <w:b w:val="false"/>
          <w:i w:val="false"/>
          <w:color w:val="000000"/>
          <w:sz w:val="28"/>
        </w:rPr>
        <w:t xml:space="preserve">
      </w:t>
      </w:r>
      <w:r>
        <w:rPr>
          <w:rFonts w:ascii="Times New Roman"/>
          <w:b w:val="false"/>
          <w:i w:val="false"/>
          <w:color w:val="000000"/>
          <w:sz w:val="28"/>
        </w:rPr>
        <w:t xml:space="preserve"> При временном нарушении учета не по вине Потребителя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 </w:t>
      </w:r>
      <w:r>
        <w:br/>
      </w:r>
      <w:r>
        <w:rPr>
          <w:rFonts w:ascii="Times New Roman"/>
          <w:b w:val="false"/>
          <w:i w:val="false"/>
          <w:color w:val="000000"/>
          <w:sz w:val="28"/>
        </w:rPr>
        <w:t xml:space="preserve">
      </w:t>
      </w:r>
      <w:r>
        <w:rPr>
          <w:rFonts w:ascii="Times New Roman"/>
          <w:b w:val="false"/>
          <w:i w:val="false"/>
          <w:color w:val="000000"/>
          <w:sz w:val="28"/>
        </w:rPr>
        <w:t>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r>
        <w:br/>
      </w:r>
      <w:r>
        <w:rPr>
          <w:rFonts w:ascii="Times New Roman"/>
          <w:b w:val="false"/>
          <w:i w:val="false"/>
          <w:color w:val="000000"/>
          <w:sz w:val="28"/>
        </w:rPr>
        <w:t xml:space="preserve">
      </w:t>
      </w:r>
      <w:r>
        <w:rPr>
          <w:rFonts w:ascii="Times New Roman"/>
          <w:b w:val="false"/>
          <w:i w:val="false"/>
          <w:color w:val="000000"/>
          <w:sz w:val="28"/>
        </w:rPr>
        <w:t xml:space="preserve">В случае, если расчетный учет невозможно восстановить в указанный срок, порядок расчета отпущенной Потребителю электроэнергии и сроки восстановления учета должны быть установлены соглашением Потребителя и энергоснабжающей организации. </w:t>
      </w:r>
      <w:r>
        <w:br/>
      </w:r>
      <w:r>
        <w:rPr>
          <w:rFonts w:ascii="Times New Roman"/>
          <w:b w:val="false"/>
          <w:i w:val="false"/>
          <w:color w:val="000000"/>
          <w:sz w:val="28"/>
        </w:rPr>
        <w:t xml:space="preserve">
      </w:t>
      </w:r>
      <w:r>
        <w:rPr>
          <w:rFonts w:ascii="Times New Roman"/>
          <w:b w:val="false"/>
          <w:i w:val="false"/>
          <w:color w:val="000000"/>
          <w:sz w:val="28"/>
        </w:rPr>
        <w:t xml:space="preserve">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делается в установленном порядке перерасчет за пользование энергией с момента проведения последней проверки, но не свыше срока исковой давности.</w:t>
      </w:r>
      <w:r>
        <w:br/>
      </w:r>
      <w:r>
        <w:rPr>
          <w:rFonts w:ascii="Times New Roman"/>
          <w:b w:val="false"/>
          <w:i w:val="false"/>
          <w:color w:val="000000"/>
          <w:sz w:val="28"/>
        </w:rPr>
        <w:t xml:space="preserve">
      </w:t>
      </w:r>
      <w:r>
        <w:rPr>
          <w:rFonts w:ascii="Times New Roman"/>
          <w:b w:val="false"/>
          <w:i w:val="false"/>
          <w:color w:val="000000"/>
          <w:sz w:val="28"/>
        </w:rPr>
        <w:t xml:space="preserve">Перерасчет производится: </w:t>
      </w:r>
      <w:r>
        <w:br/>
      </w:r>
      <w:r>
        <w:rPr>
          <w:rFonts w:ascii="Times New Roman"/>
          <w:b w:val="false"/>
          <w:i w:val="false"/>
          <w:color w:val="000000"/>
          <w:sz w:val="28"/>
        </w:rPr>
        <w:t xml:space="preserve">
      1) </w:t>
      </w:r>
      <w:r>
        <w:rPr>
          <w:rFonts w:ascii="Times New Roman"/>
          <w:b w:val="false"/>
          <w:i w:val="false"/>
          <w:color w:val="000000"/>
          <w:sz w:val="28"/>
        </w:rPr>
        <w:t xml:space="preserve"> по мощности осветительных токоприемников и числу часов их использования;</w:t>
      </w:r>
      <w:r>
        <w:br/>
      </w:r>
      <w:r>
        <w:rPr>
          <w:rFonts w:ascii="Times New Roman"/>
          <w:b w:val="false"/>
          <w:i w:val="false"/>
          <w:color w:val="000000"/>
          <w:sz w:val="28"/>
        </w:rPr>
        <w:t xml:space="preserve">
      2) </w:t>
      </w:r>
      <w:r>
        <w:rPr>
          <w:rFonts w:ascii="Times New Roman"/>
          <w:b w:val="false"/>
          <w:i w:val="false"/>
          <w:color w:val="000000"/>
          <w:sz w:val="28"/>
        </w:rPr>
        <w:t xml:space="preserve"> при наличии у Потребителя штепсельных розеток (независимо от их количества) - из расчета использования одной розетки мощностью 600 вольт 24 часа в сутки, а при обнаружении нагревательных приборов или другого электрооборудования мощностью более 600 вольт - по фактической мощности находящегося в пользовании Потребителя электрооборудования из расчета использования его 24 часа в сутки. </w:t>
      </w:r>
      <w:r>
        <w:br/>
      </w:r>
      <w:r>
        <w:rPr>
          <w:rFonts w:ascii="Times New Roman"/>
          <w:b w:val="false"/>
          <w:i w:val="false"/>
          <w:color w:val="000000"/>
          <w:sz w:val="28"/>
        </w:rPr>
        <w:t xml:space="preserve">
      </w:t>
      </w:r>
      <w:r>
        <w:rPr>
          <w:rFonts w:ascii="Times New Roman"/>
          <w:b w:val="false"/>
          <w:i w:val="false"/>
          <w:color w:val="000000"/>
          <w:sz w:val="28"/>
        </w:rPr>
        <w:t xml:space="preserve">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так далее). </w:t>
      </w:r>
      <w:r>
        <w:br/>
      </w:r>
      <w:r>
        <w:rPr>
          <w:rFonts w:ascii="Times New Roman"/>
          <w:b w:val="false"/>
          <w:i w:val="false"/>
          <w:color w:val="000000"/>
          <w:sz w:val="28"/>
        </w:rPr>
        <w:t xml:space="preserve">
      </w:t>
      </w:r>
      <w:r>
        <w:rPr>
          <w:rFonts w:ascii="Times New Roman"/>
          <w:b w:val="false"/>
          <w:i w:val="false"/>
          <w:color w:val="000000"/>
          <w:sz w:val="28"/>
        </w:rPr>
        <w:t>Все изменения, приведшие к перерасчету оплаты, осуществляются с момента подачи заявления Потребителем в энергоснабжающую организацию.</w:t>
      </w:r>
      <w:r>
        <w:br/>
      </w:r>
      <w:r>
        <w:rPr>
          <w:rFonts w:ascii="Times New Roman"/>
          <w:b w:val="false"/>
          <w:i w:val="false"/>
          <w:color w:val="000000"/>
          <w:sz w:val="28"/>
        </w:rPr>
        <w:t xml:space="preserve">
      </w:t>
      </w:r>
      <w:r>
        <w:rPr>
          <w:rFonts w:ascii="Times New Roman"/>
          <w:b w:val="false"/>
          <w:i w:val="false"/>
          <w:color w:val="000000"/>
          <w:sz w:val="28"/>
        </w:rPr>
        <w:t xml:space="preserve"> При временном отсутствии приборов учета, плата за услуги, рассчитываемая на одного человека, взимается по количеству фактически проживающих.</w:t>
      </w:r>
      <w:r>
        <w:br/>
      </w:r>
      <w:r>
        <w:rPr>
          <w:rFonts w:ascii="Times New Roman"/>
          <w:b w:val="false"/>
          <w:i w:val="false"/>
          <w:color w:val="000000"/>
          <w:sz w:val="28"/>
        </w:rPr>
        <w:t xml:space="preserve">
      </w:t>
      </w:r>
      <w:r>
        <w:rPr>
          <w:rFonts w:ascii="Times New Roman"/>
          <w:b w:val="false"/>
          <w:i w:val="false"/>
          <w:color w:val="000000"/>
          <w:sz w:val="28"/>
        </w:rPr>
        <w:t xml:space="preserve"> Органы, управляющие объектами кондоминимума (КСК),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r>
        <w:br/>
      </w:r>
      <w:r>
        <w:rPr>
          <w:rFonts w:ascii="Times New Roman"/>
          <w:b w:val="false"/>
          <w:i w:val="false"/>
          <w:color w:val="000000"/>
          <w:sz w:val="28"/>
        </w:rPr>
        <w:t xml:space="preserve">
      </w:t>
      </w:r>
      <w:r>
        <w:rPr>
          <w:rFonts w:ascii="Times New Roman"/>
          <w:b w:val="false"/>
          <w:i w:val="false"/>
          <w:color w:val="000000"/>
          <w:sz w:val="28"/>
        </w:rPr>
        <w:t xml:space="preserve">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 </w:t>
      </w:r>
      <w:r>
        <w:br/>
      </w:r>
      <w:r>
        <w:rPr>
          <w:rFonts w:ascii="Times New Roman"/>
          <w:b w:val="false"/>
          <w:i w:val="false"/>
          <w:color w:val="000000"/>
          <w:sz w:val="28"/>
        </w:rPr>
        <w:t xml:space="preserve">
      </w:t>
      </w:r>
      <w:r>
        <w:rPr>
          <w:rFonts w:ascii="Times New Roman"/>
          <w:b w:val="false"/>
          <w:i w:val="false"/>
          <w:color w:val="000000"/>
          <w:sz w:val="28"/>
        </w:rPr>
        <w:t xml:space="preserve"> Оплата за пользование лифтом взимается со всех, кроме жильцов 1-го и 2-го этажей. </w:t>
      </w:r>
      <w:r>
        <w:br/>
      </w:r>
      <w:r>
        <w:rPr>
          <w:rFonts w:ascii="Times New Roman"/>
          <w:b w:val="false"/>
          <w:i w:val="false"/>
          <w:color w:val="000000"/>
          <w:sz w:val="28"/>
        </w:rPr>
        <w:t xml:space="preserve">
      </w:t>
      </w:r>
      <w:r>
        <w:rPr>
          <w:rFonts w:ascii="Times New Roman"/>
          <w:b w:val="false"/>
          <w:i w:val="false"/>
          <w:color w:val="000000"/>
          <w:sz w:val="28"/>
        </w:rPr>
        <w:t xml:space="preserve">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w:t>
      </w:r>
      <w:r>
        <w:br/>
      </w:r>
      <w:r>
        <w:rPr>
          <w:rFonts w:ascii="Times New Roman"/>
          <w:b w:val="false"/>
          <w:i w:val="false"/>
          <w:color w:val="000000"/>
          <w:sz w:val="28"/>
        </w:rPr>
        <w:t xml:space="preserve">
      </w:t>
      </w:r>
      <w:r>
        <w:rPr>
          <w:rFonts w:ascii="Times New Roman"/>
          <w:b w:val="false"/>
          <w:i w:val="false"/>
          <w:color w:val="000000"/>
          <w:sz w:val="28"/>
        </w:rPr>
        <w:t xml:space="preserve"> Все спорные вопросы между Услугодателем и Потребителем, связанные с неоплаченной задолженностью, решаются в суде. </w:t>
      </w:r>
    </w:p>
    <w:bookmarkEnd w:id="9"/>
    <w:bookmarkStart w:name="z83" w:id="10"/>
    <w:p>
      <w:pPr>
        <w:spacing w:after="0"/>
        <w:ind w:left="0"/>
        <w:jc w:val="left"/>
      </w:pPr>
      <w:r>
        <w:rPr>
          <w:rFonts w:ascii="Times New Roman"/>
          <w:b/>
          <w:i w:val="false"/>
          <w:color w:val="000000"/>
        </w:rPr>
        <w:t xml:space="preserve"> 5. Права и обязанности Потребителя</w:t>
      </w:r>
    </w:p>
    <w:bookmarkEnd w:id="10"/>
    <w:bookmarkStart w:name="z84" w:id="11"/>
    <w:p>
      <w:pPr>
        <w:spacing w:after="0"/>
        <w:ind w:left="0"/>
        <w:jc w:val="both"/>
      </w:pPr>
      <w:r>
        <w:rPr>
          <w:rFonts w:ascii="Times New Roman"/>
          <w:b w:val="false"/>
          <w:i w:val="false"/>
          <w:color w:val="000000"/>
          <w:sz w:val="28"/>
        </w:rPr>
        <w:t xml:space="preserve">
       Потребитель имеет право: </w:t>
      </w:r>
      <w:r>
        <w:br/>
      </w:r>
      <w:r>
        <w:rPr>
          <w:rFonts w:ascii="Times New Roman"/>
          <w:b w:val="false"/>
          <w:i w:val="false"/>
          <w:color w:val="000000"/>
          <w:sz w:val="28"/>
        </w:rPr>
        <w:t xml:space="preserve">
      1) </w:t>
      </w:r>
      <w:r>
        <w:rPr>
          <w:rFonts w:ascii="Times New Roman"/>
          <w:b w:val="false"/>
          <w:i w:val="false"/>
          <w:color w:val="000000"/>
          <w:sz w:val="28"/>
        </w:rPr>
        <w:t xml:space="preserve"> на получение услуг установленного качества, безопасных для его жизни и здоровья, не причиняющих вреда его имуществу; </w:t>
      </w:r>
      <w:r>
        <w:br/>
      </w:r>
      <w:r>
        <w:rPr>
          <w:rFonts w:ascii="Times New Roman"/>
          <w:b w:val="false"/>
          <w:i w:val="false"/>
          <w:color w:val="000000"/>
          <w:sz w:val="28"/>
        </w:rPr>
        <w:t xml:space="preserve">
      2) </w:t>
      </w:r>
      <w:r>
        <w:rPr>
          <w:rFonts w:ascii="Times New Roman"/>
          <w:b w:val="false"/>
          <w:i w:val="false"/>
          <w:color w:val="000000"/>
          <w:sz w:val="28"/>
        </w:rPr>
        <w:t xml:space="preserve"> получать информацию о порядке утверждения цен (тарифов) на услуги от соответствующих государственных органов, которые осуществляют контроль этих показателей; </w:t>
      </w:r>
      <w:r>
        <w:br/>
      </w:r>
      <w:r>
        <w:rPr>
          <w:rFonts w:ascii="Times New Roman"/>
          <w:b w:val="false"/>
          <w:i w:val="false"/>
          <w:color w:val="000000"/>
          <w:sz w:val="28"/>
        </w:rPr>
        <w:t xml:space="preserve">
      3) </w:t>
      </w:r>
      <w:r>
        <w:rPr>
          <w:rFonts w:ascii="Times New Roman"/>
          <w:b w:val="false"/>
          <w:i w:val="false"/>
          <w:color w:val="000000"/>
          <w:sz w:val="28"/>
        </w:rPr>
        <w:t xml:space="preserve"> не производить оплату за полученную услугу, если Услугодателем в установленном порядке не выставлен счет; </w:t>
      </w:r>
      <w:r>
        <w:br/>
      </w:r>
      <w:r>
        <w:rPr>
          <w:rFonts w:ascii="Times New Roman"/>
          <w:b w:val="false"/>
          <w:i w:val="false"/>
          <w:color w:val="000000"/>
          <w:sz w:val="28"/>
        </w:rPr>
        <w:t xml:space="preserve">
      4) </w:t>
      </w:r>
      <w:r>
        <w:rPr>
          <w:rFonts w:ascii="Times New Roman"/>
          <w:b w:val="false"/>
          <w:i w:val="false"/>
          <w:color w:val="000000"/>
          <w:sz w:val="28"/>
        </w:rPr>
        <w:t xml:space="preserve">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r>
        <w:br/>
      </w:r>
      <w:r>
        <w:rPr>
          <w:rFonts w:ascii="Times New Roman"/>
          <w:b w:val="false"/>
          <w:i w:val="false"/>
          <w:color w:val="000000"/>
          <w:sz w:val="28"/>
        </w:rPr>
        <w:t xml:space="preserve">
      5) </w:t>
      </w:r>
      <w:r>
        <w:rPr>
          <w:rFonts w:ascii="Times New Roman"/>
          <w:b w:val="false"/>
          <w:i w:val="false"/>
          <w:color w:val="000000"/>
          <w:sz w:val="28"/>
        </w:rPr>
        <w:t xml:space="preserve"> не производить оплату предоставленных услуг за время перерывов, сверх установленных Договором;</w:t>
      </w:r>
      <w:r>
        <w:br/>
      </w:r>
      <w:r>
        <w:rPr>
          <w:rFonts w:ascii="Times New Roman"/>
          <w:b w:val="false"/>
          <w:i w:val="false"/>
          <w:color w:val="000000"/>
          <w:sz w:val="28"/>
        </w:rPr>
        <w:t xml:space="preserve">
      6) </w:t>
      </w:r>
      <w:r>
        <w:rPr>
          <w:rFonts w:ascii="Times New Roman"/>
          <w:b w:val="false"/>
          <w:i w:val="false"/>
          <w:color w:val="000000"/>
          <w:sz w:val="28"/>
        </w:rPr>
        <w:t xml:space="preserve"> выставить претензию энергоснабжающей организации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r>
        <w:br/>
      </w:r>
      <w:r>
        <w:rPr>
          <w:rFonts w:ascii="Times New Roman"/>
          <w:b w:val="false"/>
          <w:i w:val="false"/>
          <w:color w:val="000000"/>
          <w:sz w:val="28"/>
        </w:rPr>
        <w:t xml:space="preserve">
      7) </w:t>
      </w:r>
      <w:r>
        <w:rPr>
          <w:rFonts w:ascii="Times New Roman"/>
          <w:b w:val="false"/>
          <w:i w:val="false"/>
          <w:color w:val="000000"/>
          <w:sz w:val="28"/>
        </w:rPr>
        <w:t xml:space="preserve"> использовать энергию в необходимом ему количестве при условии своевременной оплаты; </w:t>
      </w:r>
      <w:r>
        <w:br/>
      </w:r>
      <w:r>
        <w:rPr>
          <w:rFonts w:ascii="Times New Roman"/>
          <w:b w:val="false"/>
          <w:i w:val="false"/>
          <w:color w:val="000000"/>
          <w:sz w:val="28"/>
        </w:rPr>
        <w:t xml:space="preserve">
      8) </w:t>
      </w:r>
      <w:r>
        <w:rPr>
          <w:rFonts w:ascii="Times New Roman"/>
          <w:b w:val="false"/>
          <w:i w:val="false"/>
          <w:color w:val="000000"/>
          <w:sz w:val="28"/>
        </w:rPr>
        <w:t xml:space="preserve"> расторгнуть Договор в одностороннем порядке при условии уведомления об этом энергоснабжающей организации и полной оплаты использованной энергии. </w:t>
      </w:r>
      <w:r>
        <w:br/>
      </w:r>
      <w:r>
        <w:rPr>
          <w:rFonts w:ascii="Times New Roman"/>
          <w:b w:val="false"/>
          <w:i w:val="false"/>
          <w:color w:val="000000"/>
          <w:sz w:val="28"/>
        </w:rPr>
        <w:t xml:space="preserve">
      </w:t>
      </w:r>
      <w:r>
        <w:rPr>
          <w:rFonts w:ascii="Times New Roman"/>
          <w:b w:val="false"/>
          <w:i w:val="false"/>
          <w:color w:val="000000"/>
          <w:sz w:val="28"/>
        </w:rPr>
        <w:t xml:space="preserve"> Потребитель обязан: </w:t>
      </w:r>
      <w:r>
        <w:br/>
      </w:r>
      <w:r>
        <w:rPr>
          <w:rFonts w:ascii="Times New Roman"/>
          <w:b w:val="false"/>
          <w:i w:val="false"/>
          <w:color w:val="000000"/>
          <w:sz w:val="28"/>
        </w:rPr>
        <w:t xml:space="preserve">
      1) </w:t>
      </w:r>
      <w:r>
        <w:rPr>
          <w:rFonts w:ascii="Times New Roman"/>
          <w:b w:val="false"/>
          <w:i w:val="false"/>
          <w:color w:val="000000"/>
          <w:sz w:val="28"/>
        </w:rPr>
        <w:t xml:space="preserve"> заключить индивидуальный договор с Услугодателем;</w:t>
      </w:r>
      <w:r>
        <w:br/>
      </w:r>
      <w:r>
        <w:rPr>
          <w:rFonts w:ascii="Times New Roman"/>
          <w:b w:val="false"/>
          <w:i w:val="false"/>
          <w:color w:val="000000"/>
          <w:sz w:val="28"/>
        </w:rPr>
        <w:t xml:space="preserve">
      2) </w:t>
      </w:r>
      <w:r>
        <w:rPr>
          <w:rFonts w:ascii="Times New Roman"/>
          <w:b w:val="false"/>
          <w:i w:val="false"/>
          <w:color w:val="000000"/>
          <w:sz w:val="28"/>
        </w:rPr>
        <w:t xml:space="preserve"> соблюдать требования техники безопасности при пользовании услугами;</w:t>
      </w:r>
      <w:r>
        <w:br/>
      </w:r>
      <w:r>
        <w:rPr>
          <w:rFonts w:ascii="Times New Roman"/>
          <w:b w:val="false"/>
          <w:i w:val="false"/>
          <w:color w:val="000000"/>
          <w:sz w:val="28"/>
        </w:rPr>
        <w:t xml:space="preserve">
      3) </w:t>
      </w:r>
      <w:r>
        <w:rPr>
          <w:rFonts w:ascii="Times New Roman"/>
          <w:b w:val="false"/>
          <w:i w:val="false"/>
          <w:color w:val="000000"/>
          <w:sz w:val="28"/>
        </w:rPr>
        <w:t xml:space="preserve"> обеспечивать доступ представителей Услугодателя или специализированных предприятий, имеющих право работы с установками электро-, тепло-, водоснабжения, канализации для устранения аварий, осмотра приборов учета и контроля; </w:t>
      </w:r>
      <w:r>
        <w:br/>
      </w:r>
      <w:r>
        <w:rPr>
          <w:rFonts w:ascii="Times New Roman"/>
          <w:b w:val="false"/>
          <w:i w:val="false"/>
          <w:color w:val="000000"/>
          <w:sz w:val="28"/>
        </w:rPr>
        <w:t xml:space="preserve">
      4) </w:t>
      </w:r>
      <w:r>
        <w:rPr>
          <w:rFonts w:ascii="Times New Roman"/>
          <w:b w:val="false"/>
          <w:i w:val="false"/>
          <w:color w:val="000000"/>
          <w:sz w:val="28"/>
        </w:rPr>
        <w:t xml:space="preserve"> своевременно, в установленные сроки оплачивать предоставленные услуги и энергию; </w:t>
      </w:r>
      <w:r>
        <w:br/>
      </w:r>
      <w:r>
        <w:rPr>
          <w:rFonts w:ascii="Times New Roman"/>
          <w:b w:val="false"/>
          <w:i w:val="false"/>
          <w:color w:val="000000"/>
          <w:sz w:val="28"/>
        </w:rPr>
        <w:t xml:space="preserve">
      5) </w:t>
      </w:r>
      <w:r>
        <w:rPr>
          <w:rFonts w:ascii="Times New Roman"/>
          <w:b w:val="false"/>
          <w:i w:val="false"/>
          <w:color w:val="000000"/>
          <w:sz w:val="28"/>
        </w:rPr>
        <w:t xml:space="preserve"> при выезде из квартиры, индивидуального дома произвести расчет за использованные услуги по день выезда. </w:t>
      </w:r>
      <w:r>
        <w:br/>
      </w:r>
      <w:r>
        <w:rPr>
          <w:rFonts w:ascii="Times New Roman"/>
          <w:b w:val="false"/>
          <w:i w:val="false"/>
          <w:color w:val="000000"/>
          <w:sz w:val="28"/>
        </w:rPr>
        <w:t xml:space="preserve">
      </w:t>
      </w:r>
      <w:r>
        <w:rPr>
          <w:rFonts w:ascii="Times New Roman"/>
          <w:b w:val="false"/>
          <w:i w:val="false"/>
          <w:color w:val="000000"/>
          <w:sz w:val="28"/>
        </w:rPr>
        <w:t xml:space="preserve"> Потребителю запрещается: </w:t>
      </w:r>
      <w:r>
        <w:br/>
      </w:r>
      <w:r>
        <w:rPr>
          <w:rFonts w:ascii="Times New Roman"/>
          <w:b w:val="false"/>
          <w:i w:val="false"/>
          <w:color w:val="000000"/>
          <w:sz w:val="28"/>
        </w:rPr>
        <w:t xml:space="preserve">
      1) </w:t>
      </w:r>
      <w:r>
        <w:rPr>
          <w:rFonts w:ascii="Times New Roman"/>
          <w:b w:val="false"/>
          <w:i w:val="false"/>
          <w:color w:val="000000"/>
          <w:sz w:val="28"/>
        </w:rPr>
        <w:t xml:space="preserve"> переоборудовать внутриквартирные сети, инженерное оборудование и устройства без согласования с Услугодателем; </w:t>
      </w:r>
      <w:r>
        <w:br/>
      </w:r>
      <w:r>
        <w:rPr>
          <w:rFonts w:ascii="Times New Roman"/>
          <w:b w:val="false"/>
          <w:i w:val="false"/>
          <w:color w:val="000000"/>
          <w:sz w:val="28"/>
        </w:rPr>
        <w:t xml:space="preserve">
      2) </w:t>
      </w:r>
      <w:r>
        <w:rPr>
          <w:rFonts w:ascii="Times New Roman"/>
          <w:b w:val="false"/>
          <w:i w:val="false"/>
          <w:color w:val="000000"/>
          <w:sz w:val="28"/>
        </w:rPr>
        <w:t xml:space="preserve">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 </w:t>
      </w:r>
      <w:r>
        <w:br/>
      </w:r>
      <w:r>
        <w:rPr>
          <w:rFonts w:ascii="Times New Roman"/>
          <w:b w:val="false"/>
          <w:i w:val="false"/>
          <w:color w:val="000000"/>
          <w:sz w:val="28"/>
        </w:rPr>
        <w:t xml:space="preserve">
      3) </w:t>
      </w:r>
      <w:r>
        <w:rPr>
          <w:rFonts w:ascii="Times New Roman"/>
          <w:b w:val="false"/>
          <w:i w:val="false"/>
          <w:color w:val="000000"/>
          <w:sz w:val="28"/>
        </w:rPr>
        <w:t xml:space="preserve"> нарушать имеющиеся схемы учета энергии;</w:t>
      </w:r>
      <w:r>
        <w:br/>
      </w:r>
      <w:r>
        <w:rPr>
          <w:rFonts w:ascii="Times New Roman"/>
          <w:b w:val="false"/>
          <w:i w:val="false"/>
          <w:color w:val="000000"/>
          <w:sz w:val="28"/>
        </w:rPr>
        <w:t xml:space="preserve">
      4) </w:t>
      </w:r>
      <w:r>
        <w:rPr>
          <w:rFonts w:ascii="Times New Roman"/>
          <w:b w:val="false"/>
          <w:i w:val="false"/>
          <w:color w:val="000000"/>
          <w:sz w:val="28"/>
        </w:rPr>
        <w:t xml:space="preserve"> использовать теплоноситель в системах отопления не по прямому назначению (слив воды из системы и приборов отопления). </w:t>
      </w:r>
    </w:p>
    <w:bookmarkEnd w:id="11"/>
    <w:bookmarkStart w:name="z104" w:id="12"/>
    <w:p>
      <w:pPr>
        <w:spacing w:after="0"/>
        <w:ind w:left="0"/>
        <w:jc w:val="left"/>
      </w:pPr>
      <w:r>
        <w:rPr>
          <w:rFonts w:ascii="Times New Roman"/>
          <w:b/>
          <w:i w:val="false"/>
          <w:color w:val="000000"/>
        </w:rPr>
        <w:t xml:space="preserve"> 6. Права и обязанности Услугодателя</w:t>
      </w:r>
    </w:p>
    <w:bookmarkEnd w:id="12"/>
    <w:bookmarkStart w:name="z105" w:id="13"/>
    <w:p>
      <w:pPr>
        <w:spacing w:after="0"/>
        <w:ind w:left="0"/>
        <w:jc w:val="both"/>
      </w:pPr>
      <w:r>
        <w:rPr>
          <w:rFonts w:ascii="Times New Roman"/>
          <w:b w:val="false"/>
          <w:i w:val="false"/>
          <w:color w:val="000000"/>
          <w:sz w:val="28"/>
        </w:rPr>
        <w:t xml:space="preserve">
       Услугодатель имеет право: </w:t>
      </w:r>
      <w:r>
        <w:br/>
      </w:r>
      <w:r>
        <w:rPr>
          <w:rFonts w:ascii="Times New Roman"/>
          <w:b w:val="false"/>
          <w:i w:val="false"/>
          <w:color w:val="000000"/>
          <w:sz w:val="28"/>
        </w:rPr>
        <w:t xml:space="preserve">
      1) </w:t>
      </w:r>
      <w:r>
        <w:rPr>
          <w:rFonts w:ascii="Times New Roman"/>
          <w:b w:val="false"/>
          <w:i w:val="false"/>
          <w:color w:val="000000"/>
          <w:sz w:val="28"/>
        </w:rPr>
        <w:t xml:space="preserve"> своевременно и в полном объеме получать оплату за предоставленные услуги и энергию; </w:t>
      </w:r>
      <w:r>
        <w:br/>
      </w:r>
      <w:r>
        <w:rPr>
          <w:rFonts w:ascii="Times New Roman"/>
          <w:b w:val="false"/>
          <w:i w:val="false"/>
          <w:color w:val="000000"/>
          <w:sz w:val="28"/>
        </w:rPr>
        <w:t xml:space="preserve">
      2) </w:t>
      </w:r>
      <w:r>
        <w:rPr>
          <w:rFonts w:ascii="Times New Roman"/>
          <w:b w:val="false"/>
          <w:i w:val="false"/>
          <w:color w:val="000000"/>
          <w:sz w:val="28"/>
        </w:rPr>
        <w:t xml:space="preserve"> осуществлять контроль потребления и оплаты энергии;</w:t>
      </w:r>
      <w:r>
        <w:br/>
      </w:r>
      <w:r>
        <w:rPr>
          <w:rFonts w:ascii="Times New Roman"/>
          <w:b w:val="false"/>
          <w:i w:val="false"/>
          <w:color w:val="000000"/>
          <w:sz w:val="28"/>
        </w:rPr>
        <w:t xml:space="preserve">
      3) </w:t>
      </w:r>
      <w:r>
        <w:rPr>
          <w:rFonts w:ascii="Times New Roman"/>
          <w:b w:val="false"/>
          <w:i w:val="false"/>
          <w:color w:val="000000"/>
          <w:sz w:val="28"/>
        </w:rPr>
        <w:t xml:space="preserve">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w:t>
      </w:r>
      <w:r>
        <w:br/>
      </w:r>
      <w:r>
        <w:rPr>
          <w:rFonts w:ascii="Times New Roman"/>
          <w:b w:val="false"/>
          <w:i w:val="false"/>
          <w:color w:val="000000"/>
          <w:sz w:val="28"/>
        </w:rPr>
        <w:t xml:space="preserve">
      4) </w:t>
      </w:r>
      <w:r>
        <w:rPr>
          <w:rFonts w:ascii="Times New Roman"/>
          <w:b w:val="false"/>
          <w:i w:val="false"/>
          <w:color w:val="000000"/>
          <w:sz w:val="28"/>
        </w:rPr>
        <w:t xml:space="preserve"> при условии предварительной оплаты Потребителем услуг производить скидку с действующих тарифов, утвержденную в установленном порядке.</w:t>
      </w:r>
      <w:r>
        <w:br/>
      </w:r>
      <w:r>
        <w:rPr>
          <w:rFonts w:ascii="Times New Roman"/>
          <w:b w:val="false"/>
          <w:i w:val="false"/>
          <w:color w:val="000000"/>
          <w:sz w:val="28"/>
        </w:rPr>
        <w:t xml:space="preserve">
      </w:t>
      </w:r>
      <w:r>
        <w:rPr>
          <w:rFonts w:ascii="Times New Roman"/>
          <w:b w:val="false"/>
          <w:i w:val="false"/>
          <w:color w:val="000000"/>
          <w:sz w:val="28"/>
        </w:rPr>
        <w:t xml:space="preserve"> Услугодатель обязан: </w:t>
      </w:r>
      <w:r>
        <w:br/>
      </w:r>
      <w:r>
        <w:rPr>
          <w:rFonts w:ascii="Times New Roman"/>
          <w:b w:val="false"/>
          <w:i w:val="false"/>
          <w:color w:val="000000"/>
          <w:sz w:val="28"/>
        </w:rPr>
        <w:t xml:space="preserve">
      1) </w:t>
      </w:r>
      <w:r>
        <w:rPr>
          <w:rFonts w:ascii="Times New Roman"/>
          <w:b w:val="false"/>
          <w:i w:val="false"/>
          <w:color w:val="000000"/>
          <w:sz w:val="28"/>
        </w:rPr>
        <w:t xml:space="preserve">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w:t>
      </w:r>
      <w:r>
        <w:br/>
      </w:r>
      <w:r>
        <w:rPr>
          <w:rFonts w:ascii="Times New Roman"/>
          <w:b w:val="false"/>
          <w:i w:val="false"/>
          <w:color w:val="000000"/>
          <w:sz w:val="28"/>
        </w:rPr>
        <w:t xml:space="preserve">
      2) </w:t>
      </w:r>
      <w:r>
        <w:rPr>
          <w:rFonts w:ascii="Times New Roman"/>
          <w:b w:val="false"/>
          <w:i w:val="false"/>
          <w:color w:val="000000"/>
          <w:sz w:val="28"/>
        </w:rPr>
        <w:t xml:space="preserve"> заключить с Потребителем индивидуальный договор на предоставление услуги; </w:t>
      </w:r>
      <w:r>
        <w:br/>
      </w:r>
      <w:r>
        <w:rPr>
          <w:rFonts w:ascii="Times New Roman"/>
          <w:b w:val="false"/>
          <w:i w:val="false"/>
          <w:color w:val="000000"/>
          <w:sz w:val="28"/>
        </w:rPr>
        <w:t xml:space="preserve">
      3) </w:t>
      </w:r>
      <w:r>
        <w:rPr>
          <w:rFonts w:ascii="Times New Roman"/>
          <w:b w:val="false"/>
          <w:i w:val="false"/>
          <w:color w:val="000000"/>
          <w:sz w:val="28"/>
        </w:rPr>
        <w:t xml:space="preserve"> предоставлять Потребителю энергию и услуги, соответствующие по качеству обязательным требованиям нормативно-технической документации;</w:t>
      </w:r>
      <w:r>
        <w:br/>
      </w:r>
      <w:r>
        <w:rPr>
          <w:rFonts w:ascii="Times New Roman"/>
          <w:b w:val="false"/>
          <w:i w:val="false"/>
          <w:color w:val="000000"/>
          <w:sz w:val="28"/>
        </w:rPr>
        <w:t xml:space="preserve">
      4) </w:t>
      </w:r>
      <w:r>
        <w:rPr>
          <w:rFonts w:ascii="Times New Roman"/>
          <w:b w:val="false"/>
          <w:i w:val="false"/>
          <w:color w:val="000000"/>
          <w:sz w:val="28"/>
        </w:rPr>
        <w:t xml:space="preserve">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 </w:t>
      </w:r>
      <w:r>
        <w:br/>
      </w:r>
      <w:r>
        <w:rPr>
          <w:rFonts w:ascii="Times New Roman"/>
          <w:b w:val="false"/>
          <w:i w:val="false"/>
          <w:color w:val="000000"/>
          <w:sz w:val="28"/>
        </w:rPr>
        <w:t xml:space="preserve">
      5) </w:t>
      </w:r>
      <w:r>
        <w:rPr>
          <w:rFonts w:ascii="Times New Roman"/>
          <w:b w:val="false"/>
          <w:i w:val="false"/>
          <w:color w:val="000000"/>
          <w:sz w:val="28"/>
        </w:rPr>
        <w:t xml:space="preserve">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 </w:t>
      </w:r>
      <w:r>
        <w:br/>
      </w:r>
      <w:r>
        <w:rPr>
          <w:rFonts w:ascii="Times New Roman"/>
          <w:b w:val="false"/>
          <w:i w:val="false"/>
          <w:color w:val="000000"/>
          <w:sz w:val="28"/>
        </w:rPr>
        <w:t xml:space="preserve">
      6) </w:t>
      </w:r>
      <w:r>
        <w:rPr>
          <w:rFonts w:ascii="Times New Roman"/>
          <w:b w:val="false"/>
          <w:i w:val="false"/>
          <w:color w:val="000000"/>
          <w:sz w:val="28"/>
        </w:rPr>
        <w:t xml:space="preserve"> не позднее, чем за 10 дней информировать Потребителя об изменении качества услуг и размера оплаты за них; </w:t>
      </w:r>
      <w:r>
        <w:br/>
      </w:r>
      <w:r>
        <w:rPr>
          <w:rFonts w:ascii="Times New Roman"/>
          <w:b w:val="false"/>
          <w:i w:val="false"/>
          <w:color w:val="000000"/>
          <w:sz w:val="28"/>
        </w:rPr>
        <w:t xml:space="preserve">
      7) </w:t>
      </w:r>
      <w:r>
        <w:rPr>
          <w:rFonts w:ascii="Times New Roman"/>
          <w:b w:val="false"/>
          <w:i w:val="false"/>
          <w:color w:val="000000"/>
          <w:sz w:val="28"/>
        </w:rPr>
        <w:t xml:space="preserve"> предъявлять Потребителю ежемесячно счет на оплату поставленных услуг и энергии. </w:t>
      </w:r>
      <w:r>
        <w:br/>
      </w:r>
      <w:r>
        <w:rPr>
          <w:rFonts w:ascii="Times New Roman"/>
          <w:b w:val="false"/>
          <w:i w:val="false"/>
          <w:color w:val="000000"/>
          <w:sz w:val="28"/>
        </w:rPr>
        <w:t xml:space="preserve">
      </w:t>
      </w:r>
      <w:r>
        <w:rPr>
          <w:rFonts w:ascii="Times New Roman"/>
          <w:b w:val="false"/>
          <w:i w:val="false"/>
          <w:color w:val="000000"/>
          <w:sz w:val="28"/>
        </w:rPr>
        <w:t xml:space="preserve"> Услугодателю запрещается: </w:t>
      </w:r>
      <w:r>
        <w:br/>
      </w:r>
      <w:r>
        <w:rPr>
          <w:rFonts w:ascii="Times New Roman"/>
          <w:b w:val="false"/>
          <w:i w:val="false"/>
          <w:color w:val="000000"/>
          <w:sz w:val="28"/>
        </w:rPr>
        <w:t xml:space="preserve">
      1) </w:t>
      </w:r>
      <w:r>
        <w:rPr>
          <w:rFonts w:ascii="Times New Roman"/>
          <w:b w:val="false"/>
          <w:i w:val="false"/>
          <w:color w:val="000000"/>
          <w:sz w:val="28"/>
        </w:rPr>
        <w:t xml:space="preserve"> отказывать в предоставлении услуги или ограничивать Потребителя в получении услуги по причинам невыполнения требований другими Потребителями;</w:t>
      </w:r>
      <w:r>
        <w:br/>
      </w:r>
      <w:r>
        <w:rPr>
          <w:rFonts w:ascii="Times New Roman"/>
          <w:b w:val="false"/>
          <w:i w:val="false"/>
          <w:color w:val="000000"/>
          <w:sz w:val="28"/>
        </w:rPr>
        <w:t xml:space="preserve">
      2) </w:t>
      </w:r>
      <w:r>
        <w:rPr>
          <w:rFonts w:ascii="Times New Roman"/>
          <w:b w:val="false"/>
          <w:i w:val="false"/>
          <w:color w:val="000000"/>
          <w:sz w:val="28"/>
        </w:rPr>
        <w:t xml:space="preserve"> взимать с Потребителя дополнительную плату за энергию, отпущенную с повышенными параметрами против договорных;</w:t>
      </w:r>
      <w:r>
        <w:br/>
      </w:r>
      <w:r>
        <w:rPr>
          <w:rFonts w:ascii="Times New Roman"/>
          <w:b w:val="false"/>
          <w:i w:val="false"/>
          <w:color w:val="000000"/>
          <w:sz w:val="28"/>
        </w:rPr>
        <w:t xml:space="preserve">
      3) </w:t>
      </w:r>
      <w:r>
        <w:rPr>
          <w:rFonts w:ascii="Times New Roman"/>
          <w:b w:val="false"/>
          <w:i w:val="false"/>
          <w:color w:val="000000"/>
          <w:sz w:val="28"/>
        </w:rPr>
        <w:t xml:space="preserve"> требовать от Потребителя ежемесячной оплаты услуг без предоставления на них счета. </w:t>
      </w:r>
    </w:p>
    <w:bookmarkEnd w:id="13"/>
    <w:bookmarkStart w:name="z122" w:id="14"/>
    <w:p>
      <w:pPr>
        <w:spacing w:after="0"/>
        <w:ind w:left="0"/>
        <w:jc w:val="left"/>
      </w:pPr>
      <w:r>
        <w:rPr>
          <w:rFonts w:ascii="Times New Roman"/>
          <w:b/>
          <w:i w:val="false"/>
          <w:color w:val="000000"/>
        </w:rPr>
        <w:t xml:space="preserve"> 7. Порядок разрешения разногласий</w:t>
      </w:r>
    </w:p>
    <w:bookmarkEnd w:id="14"/>
    <w:bookmarkStart w:name="z123" w:id="15"/>
    <w:p>
      <w:pPr>
        <w:spacing w:after="0"/>
        <w:ind w:left="0"/>
        <w:jc w:val="both"/>
      </w:pPr>
      <w:r>
        <w:rPr>
          <w:rFonts w:ascii="Times New Roman"/>
          <w:b w:val="false"/>
          <w:i w:val="false"/>
          <w:color w:val="000000"/>
          <w:sz w:val="28"/>
        </w:rPr>
        <w:t>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r>
        <w:br/>
      </w:r>
      <w:r>
        <w:rPr>
          <w:rFonts w:ascii="Times New Roman"/>
          <w:b w:val="false"/>
          <w:i w:val="false"/>
          <w:color w:val="000000"/>
          <w:sz w:val="28"/>
        </w:rPr>
        <w:t xml:space="preserve">
      </w:t>
      </w:r>
      <w:r>
        <w:rPr>
          <w:rFonts w:ascii="Times New Roman"/>
          <w:b w:val="false"/>
          <w:i w:val="false"/>
          <w:color w:val="000000"/>
          <w:sz w:val="28"/>
        </w:rPr>
        <w:t xml:space="preserve">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w:t>
      </w:r>
      <w:r>
        <w:br/>
      </w:r>
      <w:r>
        <w:rPr>
          <w:rFonts w:ascii="Times New Roman"/>
          <w:b w:val="false"/>
          <w:i w:val="false"/>
          <w:color w:val="000000"/>
          <w:sz w:val="28"/>
        </w:rPr>
        <w:t xml:space="preserve">
      </w:t>
      </w:r>
      <w:r>
        <w:rPr>
          <w:rFonts w:ascii="Times New Roman"/>
          <w:b w:val="false"/>
          <w:i w:val="false"/>
          <w:color w:val="000000"/>
          <w:sz w:val="28"/>
        </w:rPr>
        <w:t>При личном обращении Потребителя заявления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 </w:t>
      </w:r>
      <w:r>
        <w:br/>
      </w:r>
      <w:r>
        <w:rPr>
          <w:rFonts w:ascii="Times New Roman"/>
          <w:b w:val="false"/>
          <w:i w:val="false"/>
          <w:color w:val="000000"/>
          <w:sz w:val="28"/>
        </w:rPr>
        <w:t xml:space="preserve">
      </w:t>
      </w:r>
      <w:r>
        <w:rPr>
          <w:rFonts w:ascii="Times New Roman"/>
          <w:b w:val="false"/>
          <w:i w:val="false"/>
          <w:color w:val="000000"/>
          <w:sz w:val="28"/>
        </w:rPr>
        <w:t xml:space="preserve"> При отказе Услугодателя удостоверить факт непредоставления услуги или предоставления услуги низкого качества, Потребитель вправе составить письменное заявление, где указывается: </w:t>
      </w:r>
      <w:r>
        <w:br/>
      </w:r>
      <w:r>
        <w:rPr>
          <w:rFonts w:ascii="Times New Roman"/>
          <w:b w:val="false"/>
          <w:i w:val="false"/>
          <w:color w:val="000000"/>
          <w:sz w:val="28"/>
        </w:rPr>
        <w:t xml:space="preserve">
      1) </w:t>
      </w:r>
      <w:r>
        <w:rPr>
          <w:rFonts w:ascii="Times New Roman"/>
          <w:b w:val="false"/>
          <w:i w:val="false"/>
          <w:color w:val="000000"/>
          <w:sz w:val="28"/>
        </w:rPr>
        <w:t xml:space="preserve"> время начала отказа в услуге (отключение) или некачественной ее поставки; </w:t>
      </w:r>
      <w:r>
        <w:br/>
      </w:r>
      <w:r>
        <w:rPr>
          <w:rFonts w:ascii="Times New Roman"/>
          <w:b w:val="false"/>
          <w:i w:val="false"/>
          <w:color w:val="000000"/>
          <w:sz w:val="28"/>
        </w:rPr>
        <w:t xml:space="preserve">
      2) </w:t>
      </w:r>
      <w:r>
        <w:rPr>
          <w:rFonts w:ascii="Times New Roman"/>
          <w:b w:val="false"/>
          <w:i w:val="false"/>
          <w:color w:val="000000"/>
          <w:sz w:val="28"/>
        </w:rPr>
        <w:t xml:space="preserve"> характер ухудшения качества предоставления услуги; </w:t>
      </w:r>
      <w:r>
        <w:br/>
      </w:r>
      <w:r>
        <w:rPr>
          <w:rFonts w:ascii="Times New Roman"/>
          <w:b w:val="false"/>
          <w:i w:val="false"/>
          <w:color w:val="000000"/>
          <w:sz w:val="28"/>
        </w:rPr>
        <w:t xml:space="preserve">
      3) </w:t>
      </w:r>
      <w:r>
        <w:rPr>
          <w:rFonts w:ascii="Times New Roman"/>
          <w:b w:val="false"/>
          <w:i w:val="false"/>
          <w:color w:val="000000"/>
          <w:sz w:val="28"/>
        </w:rPr>
        <w:t xml:space="preserve"> время подачи заявления и ее регистрационный номер (по журналу Услугодателя); </w:t>
      </w:r>
      <w:r>
        <w:br/>
      </w:r>
      <w:r>
        <w:rPr>
          <w:rFonts w:ascii="Times New Roman"/>
          <w:b w:val="false"/>
          <w:i w:val="false"/>
          <w:color w:val="000000"/>
          <w:sz w:val="28"/>
        </w:rPr>
        <w:t xml:space="preserve">
      4) </w:t>
      </w:r>
      <w:r>
        <w:rPr>
          <w:rFonts w:ascii="Times New Roman"/>
          <w:b w:val="false"/>
          <w:i w:val="false"/>
          <w:color w:val="000000"/>
          <w:sz w:val="28"/>
        </w:rPr>
        <w:t xml:space="preserve"> время восстановления услуги (нормализация ее качества);</w:t>
      </w:r>
      <w:r>
        <w:br/>
      </w:r>
      <w:r>
        <w:rPr>
          <w:rFonts w:ascii="Times New Roman"/>
          <w:b w:val="false"/>
          <w:i w:val="false"/>
          <w:color w:val="000000"/>
          <w:sz w:val="28"/>
        </w:rPr>
        <w:t xml:space="preserve">
      5) </w:t>
      </w:r>
      <w:r>
        <w:rPr>
          <w:rFonts w:ascii="Times New Roman"/>
          <w:b w:val="false"/>
          <w:i w:val="false"/>
          <w:color w:val="000000"/>
          <w:sz w:val="28"/>
        </w:rPr>
        <w:t xml:space="preserve"> период отсутствия (ухудшение качества) предоставления услуги. </w:t>
      </w:r>
      <w:r>
        <w:br/>
      </w:r>
      <w:r>
        <w:rPr>
          <w:rFonts w:ascii="Times New Roman"/>
          <w:b w:val="false"/>
          <w:i w:val="false"/>
          <w:color w:val="000000"/>
          <w:sz w:val="28"/>
        </w:rPr>
        <w:t xml:space="preserve">
      </w:t>
      </w:r>
      <w:r>
        <w:rPr>
          <w:rFonts w:ascii="Times New Roman"/>
          <w:b w:val="false"/>
          <w:i w:val="false"/>
          <w:color w:val="000000"/>
          <w:sz w:val="28"/>
        </w:rPr>
        <w:t xml:space="preserve">Акт подписывается Потребителем, уполномоченным членом кооператива собственников помещений (домов), обслуживающей организацией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 </w:t>
      </w:r>
      <w:r>
        <w:br/>
      </w:r>
      <w:r>
        <w:rPr>
          <w:rFonts w:ascii="Times New Roman"/>
          <w:b w:val="false"/>
          <w:i w:val="false"/>
          <w:color w:val="000000"/>
          <w:sz w:val="28"/>
        </w:rPr>
        <w:t xml:space="preserve">
      </w:t>
      </w:r>
      <w:r>
        <w:rPr>
          <w:rFonts w:ascii="Times New Roman"/>
          <w:b w:val="false"/>
          <w:i w:val="false"/>
          <w:color w:val="000000"/>
          <w:sz w:val="28"/>
        </w:rPr>
        <w:t xml:space="preserve">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r>
        <w:br/>
      </w:r>
      <w:r>
        <w:rPr>
          <w:rFonts w:ascii="Times New Roman"/>
          <w:b w:val="false"/>
          <w:i w:val="false"/>
          <w:color w:val="000000"/>
          <w:sz w:val="28"/>
        </w:rPr>
        <w:t xml:space="preserve">
      </w:t>
      </w:r>
      <w:r>
        <w:rPr>
          <w:rFonts w:ascii="Times New Roman"/>
          <w:b w:val="false"/>
          <w:i w:val="false"/>
          <w:color w:val="000000"/>
          <w:sz w:val="28"/>
        </w:rPr>
        <w:t>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r>
        <w:br/>
      </w:r>
      <w:r>
        <w:rPr>
          <w:rFonts w:ascii="Times New Roman"/>
          <w:b w:val="false"/>
          <w:i w:val="false"/>
          <w:color w:val="000000"/>
          <w:sz w:val="28"/>
        </w:rPr>
        <w:t xml:space="preserve">
      </w:t>
      </w:r>
      <w:r>
        <w:rPr>
          <w:rFonts w:ascii="Times New Roman"/>
          <w:b w:val="false"/>
          <w:i w:val="false"/>
          <w:color w:val="000000"/>
          <w:sz w:val="28"/>
        </w:rPr>
        <w:t xml:space="preserve">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 </w:t>
      </w:r>
      <w:r>
        <w:br/>
      </w:r>
      <w:r>
        <w:rPr>
          <w:rFonts w:ascii="Times New Roman"/>
          <w:b w:val="false"/>
          <w:i w:val="false"/>
          <w:color w:val="000000"/>
          <w:sz w:val="28"/>
        </w:rPr>
        <w:t xml:space="preserve">
      </w:t>
      </w:r>
      <w:r>
        <w:rPr>
          <w:rFonts w:ascii="Times New Roman"/>
          <w:b w:val="false"/>
          <w:i w:val="false"/>
          <w:color w:val="000000"/>
          <w:sz w:val="28"/>
        </w:rPr>
        <w:t>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