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fa64" w14:textId="f79f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2015-2016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22 июня 2015 года № 51. Зарегистрировано Департаментом юстиции Кызылординской области 26 июня 2015 года № 5035. Утратило силу постановлением акимата Кызылординской области от 28 июня 2016 года № 502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28.06.2016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 на подготовку специалистов с техническим и профессиональным, послесредним образованием на 2015-2016 учебный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Кызылординской области" в установленном законодательством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Р. Кенжеханулы.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июня 2015 года № 51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2015-2016 учебный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3936"/>
        <w:gridCol w:w="4016"/>
        <w:gridCol w:w="1146"/>
        <w:gridCol w:w="1028"/>
        <w:gridCol w:w="1506"/>
      </w:tblGrid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6"/>
        </w:tc>
        <w:tc>
          <w:tcPr>
            <w:tcW w:w="3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специальностей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Государственый образовательный заказ, количество мест (дневное обучение)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обучения на одного специалиста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0101000-Дошкольное воспитание и обучение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0101013-Воспитатель дошкольных организаций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0103000-Физическая культура и спорт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0103033-Тренер-преподаватель по спорту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0105000-Начальное образование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0105013-Учитель начального образования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0106000-Изобразительное искусство и черчение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0106013-Учитель изобразительного искусства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черчения основного среднего образования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0107000-Технология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0107013-Учитель технологии основного среднего образования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0108000-Музыкальное образование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0108013-Учитель музыки в организациях дошкольного и основного среднего образования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3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0111000-Основное среднее образование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0111013-Учитель казахского языка и литературы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0111023-Учитель русского языка и литературы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0111063-Учитель математики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0111083-Учитель иностранного языка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0111093-Учитель информатики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3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0301000-Лечебное дело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0301013-Фельдшер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0301023-Акушер (-ка)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0302000-Сестринское дело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0302033-Медицинская сестра общей практики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0304000-Стоматология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0304032-Гигиенист стоматологический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0305000-Лабораторная диагностика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0305013-Медицинский лаборант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0402000-Дизайн (по профилю)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0402013-Дизайнер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0403000-Социально-культурная деятельность и народное художественное творчество (по профилю)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0403013-Педагог-организатор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3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0404000-Инструментальное исполнительство и музыкальное искусство эстрады (по видам)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0404013-Преподаватель детской музыкальной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концертмейстер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0404023-Преподаватель детской музыкальной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артист (руководитель) оркестра, ансамбля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0404033-Преподаватель детской музыкальной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артист (руководитель) оркестра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народных инструментов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0405000-Хоровое дирижирование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0405013-Преподаватель, хормейстер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0407000-Пение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0407013-Преподаватель детской музыкальной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артист академического пения,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солист ансамбля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0408000-Хореографическое искусство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0408023-Артист ансамбля танца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0502000-Обслуживание и ремонт телекоммуникационного оборудования и бытовой техники (по отраслям)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0502012-Радиомеханик по ремонту и обслуживанию радиоэлектронного оборудования (радио-,теле-, аудио-видео)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102,39</w:t>
            </w:r>
          </w:p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3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0508000-Организация питания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0508012-Повар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0508022-Кондитер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0511000-Туризм (по отраслям)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0511043-Менеджер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0513000-Маркетинг (по отраслям)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0513012-Продавец продовольственных товаров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0705000-Подземная разработка месторождений полезных ископаемых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0705022-Горнорабочий подземный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102,39</w:t>
            </w:r>
          </w:p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3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0706000-Открытая разработка месторождений полезных ископаемых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0706032-Машинист буровой установки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0706052-Машинист компрессорных установок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0816000-Химическая технология и производство (по видам)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0816022-Лаборант химического анализа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0901000-Электрооборудование электрических станций и сетей (по видам)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0901012-Электромонтер (всех наименований)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"/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0902000-Электроснабжение (по отраслям)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0902033-Техник-электрик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"/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0906000-Теплоэнергетические установки тепловых электрических станций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0906012-Машинист-обходчик по котельному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оборудованию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"/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0907000-Теплотехническое оборудование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системы теплоснабжения (по видам)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0907012-Слесарь по ремонту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сетей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5"/>
        </w:tc>
        <w:tc>
          <w:tcPr>
            <w:tcW w:w="3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1108000-Эксплуатация,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1108012-Слесарь-осмотрщик вагонов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1108142-Слесарь-электрик 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электрооборудования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1108183-Техник-электромеханик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6"/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1109000-Токарное дело и металлообработка (по видам)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1109012-Токарь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7"/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1112000-Эксплуатация машин и оборудования промышленности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1112032-Слесарь-ремонтник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8"/>
        </w:tc>
        <w:tc>
          <w:tcPr>
            <w:tcW w:w="3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1114000-Сварочное дело (по видам)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1114012-Сварщик (всех наименований)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1114042-Электрогазосварщик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9"/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1115000-Электромеханическое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в промышленности (по видам)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1115042-Электромонтер по ремонту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электрооборудования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0"/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1119000-Холодильно-компрессорные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установки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1119032-Мастер по ремонту оборудования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промышленности)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1"/>
        </w:tc>
        <w:tc>
          <w:tcPr>
            <w:tcW w:w="3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1201000-Техническое обслуживание, ремонт и эксплуатация автомобильного транспорта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1201123-Техник - механик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1201072-Слесарь по ремонту автомобилей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2"/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1203000-Организация перевозок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движением на железнодорожном транспорте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1203093-Техник организатор перевозок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3"/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1211000-Швейное 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 одежды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1211062-Портной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4"/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1221000-Рыбное производство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1221012-Обработчик рыбы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5"/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1232000-Производство стекловолокон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стеклоизделий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1232183-Техник-технолог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6"/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1234000-Керамическое производство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1234012-Наладчик оборудования керамического производства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7"/>
        </w:tc>
        <w:tc>
          <w:tcPr>
            <w:tcW w:w="3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1303000-Автоматика, телемеханика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движением на железнодорожном транспорте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1303043-Электромеханик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1303022-Электромонтер по обслуживанию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устройств сигнализации, централизации, блокировки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8"/>
        </w:tc>
        <w:tc>
          <w:tcPr>
            <w:tcW w:w="3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1304000-Вычислительная техника и программное обеспечение (по видам)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1304063-Техник по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компьютерных устройств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1304012-Оператор электронно-вычислительных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1304043-Техник-программист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9"/>
        </w:tc>
        <w:tc>
          <w:tcPr>
            <w:tcW w:w="3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1306000-Радиоэлектроника и связь (по видам)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1306012-Электромонтер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телекоммуникационным сетям и системам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1306093-Техник по связи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0"/>
        </w:tc>
        <w:tc>
          <w:tcPr>
            <w:tcW w:w="3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1401000-Строительство и эксплуатация зданий и сооружений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1401213-Техник-строитель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1401012-Каменщик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1401022-Плотник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1401032-Столяр строительный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1"/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1402000-Техническая эксплуатация дорожно-строительных машин (по видам)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1402162-Машинист крана автомобильного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2"/>
        </w:tc>
        <w:tc>
          <w:tcPr>
            <w:tcW w:w="3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1403000-Монтаж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1403012-Слесарь-сантехник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1403082-Электрогазосварщик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3"/>
        </w:tc>
        <w:tc>
          <w:tcPr>
            <w:tcW w:w="3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1405000-Монтаж и эксплуатация оборудования и систем газоснабжения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1405012-Слесарь по эксплуатации и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газового оборудования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1405043-Техник по эксплуатации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газовых объектов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4"/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1409000-Строительство железных дорог, путь и путевое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1409022-Бригадир (освобожденный)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текущему содержанию и ремонту пути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искусственных сооружений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5"/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1410000-Строительство автомобильных дорог и аэродромов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1410013-Техник-строитель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6"/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1414000-Мебельное производство (по видам)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1414012-Комплектовщик мебели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7"/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1418000-Архитектура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1418013-Чертежник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8"/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1501000-Техническое обслуживание и ремонт сельскохозяйственной техники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1501012-Тракторист-машинист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9"/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1502000-Агрономия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1502033-Агроном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0"/>
        </w:tc>
        <w:tc>
          <w:tcPr>
            <w:tcW w:w="3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1504000-Фермерское хозяйство (по профилю)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1504092-Электромонтер по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электрооборудования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1504062-Тракторист-машинист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1"/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1509000-Экология и природоохранная деятельность (по видам)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1509033-Техник-гидромелиоратор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2"/>
        </w:tc>
        <w:tc>
          <w:tcPr>
            <w:tcW w:w="3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1513000-Ветеринария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1513063-Ветеринарный техник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1513053-Ветеринарный фельдшер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3"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