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b0b9" w14:textId="96db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индустриально-инновационного развития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08 июня 2015 года № 27. Зарегистрировано Департаментом юстиции Кызылординской области 02 июля 2015 года № 5041.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индустриально-инновационного развития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индустриально-инновационного развития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Амреева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июня 2015 года № 27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индустриально-инновационного развития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индустриально-инновационного развития Кызылординской области" (далее – Управление) является государственным органом Республики Казахстан, уполномоченным акиматом Кызылординской области на осуществление государственной политики в развитии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оформленные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120003, Республика Казахстан, Кызылординская область,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индустриально-инновационного развития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достижение экономического роста региона путем диверсификации отраслей экономики на основе последовательного замещения части сырьевой составляющей в валовом региональном продукте области на импортозамещающую и экспортоориентированную конечную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и осуществление координации индустриально-инновационного развития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и ведение мониторинга по развитию отраслей промышленности и казахстанского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государственной политики в сфере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реализация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участвует в формировании и реализации государственной политики в сфере государственной поддержки индустриально-инновационной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разрабатывает проект постановления акимата области об утверждении карты поддержки предпринимательства регионов с участием региональных палат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вправе оказывать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вносит предложения в центральный уполномоченный орган по государственному планированию по определению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осуществляет сбор, анализ и предоставляет в уполномоченный орган в области государственной поддержки индустриально-инновационной деятельности информацию по местному содержанию в закупках организаций согласно перечню, утвержденному Правительством Республики Казахстан, по форме и в сроки, установленные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предоставляет в уполномоченный орган в области государственной поддержки индустриально-инновационной деятельности информацию о реализации мер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вправе создавать и (или) участвовать в уставном капитале юридических лиц, основная деятельность которых направлена на развитие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принимает участие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заключении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принимает участие в осуществлении мониторинга исполнения контрактных обязательств недропользователями в части местного содержания в товарах, работах, услугах, кадрах и социального развития территорий, в том числе через реестр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утверждают перечень участков недр, содержащих общераспространенные полезные ископаемые, подлежащих выставлению на тендер или аукцион;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формирование перечня товаров, работ и услуг, производимых на территории области и их производителей, который ежеквартально представляется в компетентный орган в целях формирования и ведения реестра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подготавливает и организует конкурсы для предоставления права недропользования на проведение разведки или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разрабатывает проект постановления областного акимата об утверждении состава конкурсных комиссий по предоставлению права недропользования на разведку или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ведет переговоры с недропользователем об условиях контрактов и подготавливает совместно с недропользователем проектные документы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заключает, регистрирует и хранит контракты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выдает разрешения на передачу права недропользования, а также регистрирует сделки по передаче права недропользования в залог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выдает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обеспечивает исполнение и прекращение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принимает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осуществляет мониторинг и контроль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 обеспечивает организацию правового воспитания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в пределах своей компетенции обеспечивает выполнение мероприятий по мобилизационной подготовке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выдает разрешение на застройку площадей залегания полезных ископаемых, а также размещение в местах их залегания подземных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организация международного сотрудничества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компентенцию;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регламент по вопросам организации своих полномочий и внутреннего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Режим работы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Управления: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Реорганизации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