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4532b" w14:textId="da453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09 июня 2015 года № 33. Зарегистрировано Департаментом юстиции Кызылординской области 17 июля 2015 года № 5064. Утратило силу постановлением акимата Кызылординской области от 6 февраля 2020 года № 163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Кызылординской области от 06.02.2020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"Прием документов для участия в конкурсе на присуждение гранта "Лучшая организация среднего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"Прием документов и зачисление в организации дополнительного образования для детей по предоставлению им дополнительного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"Постановка на очередь детей дошкольного возроста (до 7 лет) для направления в детские дошкольные организации";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"Прием документов и зачисление детей в дошкольные организации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Кызылординской области Р. Кенжеханулы.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"09" июня 2015 года № 33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для участия в конкурсе на присуждение гранта "Лучшая организация среднего образования"</w:t>
      </w:r>
    </w:p>
    <w:bookmarkEnd w:id="1"/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 Наименование услугодателя: государственное учреждение "Управление образования Кызылординской области", городской, районные отделы образования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осуществляются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 оказания государственной услуги: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 оказания государственной услуги – расписка о получении всех документов с указанием номера, даты и времени приема заявления (далее – расписка).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Государственная услуга оказывается бесплатно юридическим лицам (далее – услугополучатель).</w:t>
      </w:r>
    </w:p>
    <w:bookmarkEnd w:id="3"/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 Основание для начала процедуры (действия) по оказанию государственной услуги: предоставление услугополучателем (либо его представителем по доверенности) (далее – его представитель) заявления услугодателю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Содержание каждой процедуры (действия), входящей в состав процесса оказания государственной услуги, длительность их выполнения: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услугополучатель либо его представитель предоставляет услугодателю следующие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"Прием документов для участия в конкурсе на присуждение гранта "Лучшая организация среднего образования", утвержденного приказом Министра образования и науки Республики Казахстан от 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услуг, оказываемых местными исполнительными органами в сфере предоставления дополнительного образования для детей и проведения конкурса на присуждение гранта "Лучшая организация среднего образования" (зарегистрирован в Реестре государственной регистрации нормативных правовых актов за № 10980) (далее – стандарт):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заявку на участие в конкурсе (в произвольной форме);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материалы, потверждающие соответствие критериям для участия в конкурсе, согласно приложению к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сотрудник канцелярии услугодателя регистрирует документы и выдает услугополучателю либо его представителю расписку о получении всех документов с указанием номера, даты и времени приема заявления (не более пятнадцати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"/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сотрудник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Справочник бизнес-процессов оказания государственной услуги размещается на официальных интернет-ресурсах государственного учреждения "Управление образования Кызылординской области", акимата Кызылординской области, акиматов районов и города Кызылорды.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для участия в конкурсе на присуждение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гранта "Лучшая организация среднего образования"</w:t>
            </w:r>
          </w:p>
        </w:tc>
      </w:tr>
    </w:tbl>
    <w:bookmarkStart w:name="z3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8031"/>
        <w:gridCol w:w="3009"/>
      </w:tblGrid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процедур (действий)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 описание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документы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выдает услугополучателю либо его представителю расписку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"/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для участия в конкурсе на присуждение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гранта "Лучшая организация среднего образования"</w:t>
            </w:r>
          </w:p>
        </w:tc>
      </w:tr>
    </w:tbl>
    <w:bookmarkStart w:name="z4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</w:t>
      </w:r>
    </w:p>
    <w:bookmarkEnd w:id="14"/>
    <w:bookmarkStart w:name="z4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566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6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для участия в конкурсе на присуждение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гранта "Лучшая организация среднего образования"</w:t>
            </w:r>
          </w:p>
        </w:tc>
      </w:tr>
    </w:tbl>
    <w:bookmarkStart w:name="z4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"Прием документов для участия в конкурсе на присуждение гранта "Лучшая организация среднего образования"</w:t>
      </w:r>
    </w:p>
    <w:bookmarkEnd w:id="16"/>
    <w:bookmarkStart w:name="z4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810500" cy="808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8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"09" июня 2015 года № 33</w:t>
            </w:r>
          </w:p>
        </w:tc>
      </w:tr>
    </w:tbl>
    <w:bookmarkStart w:name="z4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</w:t>
      </w:r>
    </w:p>
    <w:bookmarkEnd w:id="18"/>
    <w:bookmarkStart w:name="z5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9"/>
    <w:bookmarkStart w:name="z5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 Наименование услугодателя: организации дополнительного образования для детей, организации общего среднего образования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осуществляются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 оказания государственной услуги: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 оказания государственной услуги - зачисление обучающихся в организацию дополнительного образования для детей по предоставлению им дополнительного образования, на основании заявления одного из родителей или законного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Государственная услуга оказывается платно и бесплатно физическим лицам (далее – услугополучатель).</w:t>
      </w:r>
    </w:p>
    <w:bookmarkEnd w:id="20"/>
    <w:bookmarkStart w:name="z5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1"/>
    <w:bookmarkStart w:name="z5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 Основание для начала процедуры (действия) по оказанию государственной услуги: предоставление услугополучателем (либо его представителем по доверенности) (далее – его представитель) услугодателю заявления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Содержание каждой процедуры (действия), входящей в состав процесса оказания государственной услуги, длительность его выполнения: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услугополучатель либо его представитель предоставляет услугодателю следующие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образования", утвержденного приказом Министра образования и науки Республики Казахстан от 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услуг, оказываемых местными исполнительными органами в сфере предоставления дополнительного образования для детей и проведения конкурса на присуждение гранта "Лучшая организация среднего образования" (зарегистрирован в Реестре государственной регистрации нормативных правовых актов за № 10980) (далее – стандарт):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медицинскую справку по форме № 035-2/У, утвержденную приказом исполняющего обязанности Министра здравоохранения Республики Казахстан от 23 ноября 2010 года </w:t>
      </w:r>
      <w:r>
        <w:rPr>
          <w:rFonts w:ascii="Times New Roman"/>
          <w:b w:val="false"/>
          <w:i w:val="false"/>
          <w:color w:val="000000"/>
          <w:sz w:val="28"/>
        </w:rPr>
        <w:t>№ 907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форм первичной медицинской документации организаций здравохранения" (зарегистрирован в Реестре государственной регистрации нормативных правовых актов за № 6697);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сотрудник канцелярии услугодателя регистрирует документы, выдает услугополучателю либо его представителю копию заявления с отметкой о регистрации в канцелярии услугодателя с указанием даты и времени приема пакета документов и предоставляет документы руководителю услугодателя (не более десяти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 рассматривает документы, принимает решение и сообщает услугополучателю либо его представителю о зачислении услугополучателя в организацию дополнительного образования (не более двадцати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22"/>
    <w:bookmarkStart w:name="z6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3"/>
    <w:bookmarkStart w:name="z6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Справочник бизнес-процессов оказания государственной услуги размещается на официальных интернет-ресурсах государственного учреждения "Управление образования Кызылординской области", акимата Кызылординской области, акиматов районов и города Кызылорды.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и зачисление в организации дополнительного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для детей по предоставлению им дополнительного образования"</w:t>
            </w:r>
          </w:p>
        </w:tc>
      </w:tr>
    </w:tbl>
    <w:bookmarkStart w:name="z7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5669"/>
        <w:gridCol w:w="2622"/>
        <w:gridCol w:w="3119"/>
      </w:tblGrid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"/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 и их описание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документы и выдает услугополучателю либо его представителю копию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 и принимает решение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документы руководителю услугодателя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сообщает услугополучателю либо его представителю о зачислении услугополучателя в организацию дополнительного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0"/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 минут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и зачисление в организации дополнительного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для детей по предоставлению им дополнительного образования"</w:t>
            </w:r>
          </w:p>
        </w:tc>
      </w:tr>
    </w:tbl>
    <w:bookmarkStart w:name="z8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</w:t>
      </w:r>
    </w:p>
    <w:bookmarkEnd w:id="31"/>
    <w:bookmarkStart w:name="z8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810500" cy="480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и зачисление в организации дополнительного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для детей по предоставлению им дополнительного образования"</w:t>
            </w:r>
          </w:p>
        </w:tc>
      </w:tr>
    </w:tbl>
    <w:bookmarkStart w:name="z8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</w:t>
      </w:r>
    </w:p>
    <w:bookmarkEnd w:id="33"/>
    <w:bookmarkStart w:name="z8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810500" cy="589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9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2015 года № 33</w:t>
            </w:r>
          </w:p>
        </w:tc>
      </w:tr>
    </w:tbl>
    <w:bookmarkStart w:name="z10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"Постановка на очередь детей дошкольного возраста (до 7 лет) для направления в детские дошкольные организации"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Кызылординской области от 27.02.2018 года </w:t>
      </w:r>
      <w:r>
        <w:rPr>
          <w:rFonts w:ascii="Times New Roman"/>
          <w:b w:val="false"/>
          <w:i w:val="false"/>
          <w:color w:val="ff0000"/>
          <w:sz w:val="28"/>
        </w:rPr>
        <w:t>№ 1056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услугодателя: отделы образования районов, города областного значения, акимы поселков, сельских округов (далее -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-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электронная (полностью автоматизированная)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постановке в очередь ( в произвольной форме), при наличии места – выдача направления в дошкольную организацию (в произвольной форме),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"Постановка на очередь детей дошкольного возраста (до 7 лет) для направления в детские дошкольные организации", утвержденного приказом Министра образования и науки Республики Казахстан от 7 апреля 2015 года № 172 "Об утверждении стандартов государственных услуг, оказываемых местными исполнительными органами в сфере дошкольного воспитания и обучения" (зарегистрирован в Реестре государственной регистрации нормативных правовых актов за № 10981) (далее -стандарт).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 или в Государственную корпорацию результат оказания государственной услуги оформляется посредством специализированной информационной системы управления очередью услугодателя и направляется услугополучателю в форме электронного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направляется результат оказания государственной услуги в "личный кабинет" в форме электронного документа, удостоверенного электронной цифровой подписью (далее - ЭЦП)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 - электронная и (или) бумажная.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 для начала процедуры (действия) по оказанию государственной услуги: обращение услугополучателя (либо законного представителя (далее – его представитель) к услугодателю либо в Государственную корпорацию с пакетом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либо направление запроса в форме электронного документа через портал.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либо его представитель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Результат процедуры (действия): предоставление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 услугодателя посредством своего ЭЦП регистрирует данные услугополучателя на портале и результат оказания государственной услуги посредством специализированной информационной системы управления очередью направляется в "личный кабинет" услугополучателя либо его представителя в форме электронного документа (не более тридцати минут). Результат процедуры (действия): регистрация данных услугополучателя и направление результата оказания государственной услуги в "личный кабинет" услугополучателя либо его представителя.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и иных организаций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 и иных организаций,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услуги, а также описание порядка взаимодействия с другими услугодателями и (или) Государственной корпорацией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образования Кызылординской области", акимата Кызылординской области, акиматов районов и города Кызылорды.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(или) к иным услугодателям, длительность обработки запроса услугополучателя, а также описание процесса получения результата оказания государственной услуги через Государственную корпорацию, его длительность: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либо его представитель предоставляет в Государственную корпорацию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Результат процедуры (действия): предоставление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посредством своего ЭЦП регистрирует данные услугополучателя на портале и результат оказания государственной услуги посредством специализированной информационной системы управления очередью направляется в "личный кабинет" услугополучателя либо его представителя в форме электронного документа (не более тридцати минут). Результат процедуры (действия): регистрация данных услугополучателя и направление результата оказания государственной услуги в "личный кабинет" услугополучателя либо его представителя;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либо его представителем неполного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сотрудник Государственной корпорации отказывает в приеме документов и выдает расписку об отказе в приеме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услуги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- ИИН) и пароля;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услугодатель вводит ИИН и пароль (процесс авторизации) на портале для получения электронной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введения ИИН и пароля на портале производится проверка подлинности данных о регистрированном услугополучателе через ИИН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услугополучатель выбирает услугу "Постановка на очередь детей дошкольного возраста (до 7 лет) для направления в детские дошкольные организации", в это время на экран выводится форма электронного запроса для оказания услуги и услугополучатель заполняет данную форму (ввод данных) с учетом ее структуры и форматных требований;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услугополучатель подписывает посредством своего ЭЦП заполненную форму запроса на оказание электронной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портале производится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портала или в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электронный документ (запрос услугополучателя), подписанный ЭЦП, направляется через "шлюз электронного правительства" / "региональный шлюз электронного правительства" в Электронный реестр по постановке детей на очередь;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формируется ответ результата оказания государственной услуги (направление) либо уведомление. Формируется электронный документ и передается в "личный кабинет" услугополучателя либо его представителя на портале.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задейственных в оказании государственной услуги, в графической форме,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"Постановка на очередь детей дошкольного возраста (до 7 лет) для направления в детские дошкольные организации"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либо его представителя к услугодателю: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829300" cy="715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715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либо его представителя в Государственную корпорацию: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24600" cy="774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774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"Постановка на очередь детей дошкольного возраста (до 7 лет) для направления в детские дошкольные организации"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информацинных систем, задействованных в оказании государственной услуги, в графической форме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18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8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7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"09" июня 2015 года № 33</w:t>
            </w:r>
          </w:p>
        </w:tc>
      </w:tr>
    </w:tbl>
    <w:bookmarkStart w:name="z17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и зачисление детей в дошкольные организации образования"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Кызылординской области от 27.02.2018 года </w:t>
      </w:r>
      <w:r>
        <w:rPr>
          <w:rFonts w:ascii="Times New Roman"/>
          <w:b w:val="false"/>
          <w:i w:val="false"/>
          <w:color w:val="ff0000"/>
          <w:sz w:val="28"/>
        </w:rPr>
        <w:t>№ 1056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услугодателя: дошкольные организации всех типов и видов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 канцелярию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зачисление ребенка в дошкольную организацию на основании заключенного договора между дошкольной организацией и одним из родителей или законным представителем ребенка,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"Прием документов и зачисление детей в дошкольные организации образования", утвержденного приказом Министра образования и науки Республики Казахстан от 7 апреля 2015 года № 172 (зарегистрирован в Реестре государственной регистрации нормативных правовых актов № 10981) (далее -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представления результата оказания государственной услуги – бумажная.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 для начала процедуры (действия) по оказанию государственной услуги: обращение услугополучателя либо его законного представителя к услугодателю с пакетом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либо его законный представитель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Результат процедуры (действия): предоставление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принимает и регистрирует документы (не более пяти минут). Результат процедуры (действия): регистрация и предоставление документов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 рассматривает документы, подготавливает проект договора либо мотивированный отказ в оказании государственной услуги (далее - мотивированный отказ) и предоставляет руководителю услугодателя (не более пятнадцати минут). Результат процедуры (действия): предоставление проекта договора либо мотивированного отказа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договор либо мотивированный отказ (не более пяти минут). Результат процедуры (действия): направление результата оказания государственной услуги сотруднику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регистрирует результат оказания государственной услуги (не более пяти минут). Результат процедуры (действия): выдача результата оказания государственной услуги услугополучателю либо его законному представителю.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образования Кызылординской области", акимата Кызылординской области, акиматов районов и города Кызылорды.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"Прием документов и зачисление детей в дошкольные организации 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Start w:name="z8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496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6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38"/>
    <w:bookmarkStart w:name="z9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810500" cy="331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