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affb" w14:textId="db1a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22 июня 2015 года № 52. Зарегистрировано Департаментом юстиции Кызылординской области 22 июля 2015 года № 5067.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общежития обучающимся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 техническом и профессиональном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в организации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Р. Кенжеханулы.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приказа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(зарегистрированный в Реестре государственной регистрации нормативных правовых актов за № 11220).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2015 года № 52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Наименование услугодателя: организации технического и профессионального образования, имеющие общежития (далее - услугодатель).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 (далее - направление)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общежития обучающимся в организациях технического и профессионального образования", утвержденного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Основание для начала процедуры (действия) по оказанию государственной услуги: предоставление услугополучателем заявления услугодателю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услугодателю документы согласно пункту 9 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регистрирует документы и выдает услугоплучателю расписку с указанием фимилии и инициалов лица принявшего документы, а также с проставлением штампа, входящего номера и даты (далее - расписка) и предоставляет документы руководителю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и направляет документы исполнителю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 рассматривает документы, подготавливает и предоставляет направление руководителю услугодателя (в течение девяти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и направляет направление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регистрирует и выдает направление услугополучателю (не более тридцати минут).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Кызылординской области от 18.04.2017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 профессионального образования"</w:t>
            </w:r>
          </w:p>
        </w:tc>
      </w:tr>
    </w:tbl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118"/>
        <w:gridCol w:w="1542"/>
        <w:gridCol w:w="1542"/>
        <w:gridCol w:w="1365"/>
        <w:gridCol w:w="1543"/>
        <w:gridCol w:w="1544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Руководитель услугодателя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расписку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направление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направление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направление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направление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направление услугополучателю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 профессионального образования"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 профессионального образования"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2015 года № 52</w:t>
            </w:r>
          </w:p>
        </w:tc>
      </w:tr>
    </w:tbl>
    <w:bookmarkStart w:name="z1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 1. Общие положения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организации технического и профессионального, послесреднего образования (далее -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Кызылординской области от 18.04.2017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дубликат документов о техническом и профессиональном образовании (далее - дубликат).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заявления услугодателю либо в Государственную корпорацию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техническом и профессиональном образовании", утвержденного приказом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расписку с указанием фамилии и инициалов лица, принявшего документы, а также с проставлением штампа, входящего номера и даты (далее - расписка) и предоставляет документы руководителю услугодателя (не более тридцати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подготавливает и предоставляет дубликат руководителю услугодателя (в течение двадцати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дубликат сотруднику канцелярии услугодателя (не более тридцати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дубликат услугополучателю (не более тридцати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отдела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следующие документы согласно пункту 9 стандарта: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имя руководителя учебного заведения технического и профессионального образования по форме согласно приложению 1 к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личности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учебного заведения технического и профессионального образования услугополучатель обращается в архив по месту нахождения учебного заведения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соответствующих документов, либо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документов и выдает расписку об отказе в приеме документов согласно приложению 2 к стандарту (не более двадцати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принятия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2-5) пункта 6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дубликат в Государственную корпорацию (в течение одного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регистрирует и выдает дубликат услугополучателю (не более двадцати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техническом и профессиональном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 обращении услугополучателя к услугодателю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4001"/>
        <w:gridCol w:w="1499"/>
        <w:gridCol w:w="1499"/>
        <w:gridCol w:w="1674"/>
        <w:gridCol w:w="1499"/>
        <w:gridCol w:w="1500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Руководитель услугодателя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расписку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и подготавливает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дубликат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дубликат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дубликат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дубликат сотруднику канцелярии услугодателя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выдает дубликат услугополучателю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календарных дней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техническом и профессиональном образовании"</w:t>
            </w:r>
          </w:p>
        </w:tc>
      </w:tr>
    </w:tbl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26"/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586"/>
        <w:gridCol w:w="1605"/>
        <w:gridCol w:w="1841"/>
        <w:gridCol w:w="1013"/>
        <w:gridCol w:w="1013"/>
        <w:gridCol w:w="1131"/>
        <w:gridCol w:w="1013"/>
        <w:gridCol w:w="660"/>
        <w:gridCol w:w="1014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дубликат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дубликат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расписку о приеме соответствующих документов либо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дубликат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дубликат в Государственную корпорацию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не входит в срок оказания государственной услуги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 образовании"</w:t>
            </w:r>
          </w:p>
        </w:tc>
      </w:tr>
    </w:tbl>
    <w:bookmarkStart w:name="z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3"/>
    <w:bookmarkStart w:name="z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 профессиональном образовании"</w:t>
            </w:r>
          </w:p>
        </w:tc>
      </w:tr>
    </w:tbl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bookmarkStart w:name="z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июня 2015 года № 52</w:t>
            </w:r>
          </w:p>
        </w:tc>
      </w:tr>
    </w:tbl>
    <w:bookmarkStart w:name="z13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</w:t>
      </w:r>
    </w:p>
    <w:bookmarkEnd w:id="44"/>
    <w:bookmarkStart w:name="z13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1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Наименование услугодателя: организации технического и профессионального, послесреднего образования (далее - услугодатель). </w:t>
      </w:r>
    </w:p>
    <w:bookmarkEnd w:id="46"/>
    <w:bookmarkStart w:name="z1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расписка о приеме документов в учебное заведение технического и профессионального, послесреднего образования (далее - расписка)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в организации технического и профессионального, послесреднего образования" , утвержденного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бесплатно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1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Основание для начала процедуры (действия) по оказанию государственной услуги: предоставление услугополучателем заявления услугодателю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услугодателю документы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 рассматривает и регистрирует документы, выдает услугополучателю расписку с указанием:</w:t>
      </w:r>
    </w:p>
    <w:bookmarkEnd w:id="49"/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сданных документов;</w:t>
      </w:r>
    </w:p>
    <w:bookmarkEnd w:id="50"/>
    <w:bookmarkStart w:name="z1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наличии), должности сотрудника, принявшего документы, а также его контактных данных (не более пятнадцати минут).</w:t>
      </w:r>
    </w:p>
    <w:bookmarkEnd w:id="51"/>
    <w:bookmarkStart w:name="z1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Кызылординской области от 18.04.2017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1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организации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 образования"</w:t>
            </w:r>
          </w:p>
        </w:tc>
      </w:tr>
    </w:tbl>
    <w:bookmarkStart w:name="z1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031"/>
        <w:gridCol w:w="3009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и регистрирует документы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расписку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организации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 образования"</w:t>
            </w:r>
          </w:p>
        </w:tc>
      </w:tr>
    </w:tbl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в организации технического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 образования"</w:t>
            </w:r>
          </w:p>
        </w:tc>
      </w:tr>
    </w:tbl>
    <w:bookmarkStart w:name="z1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организации технического и профессионального, послесреднего образования"</w:t>
      </w:r>
    </w:p>
    <w:bookmarkEnd w:id="64"/>
    <w:bookmarkStart w:name="z1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1083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3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