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4bea" w14:textId="abf4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июня 2015 года № 55. Зарегистрировано Департаментом юстиции Кызылординской области 27 июля 2015 года № 5070.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Алибаева Н.Н.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55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"Назначение жилищной помощи"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назначении жилищной помощи (далее - уведомление).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услугополучателю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нотариально заверенной доверенности) (далее - его представитель)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 (далее - стандарт) либо направление запроса в форме электронного документа через портал либо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документов по форме согласно приложению 3 к стандарту (не более двадцати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Казахстан; 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двадцати минут);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двадцати минут);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подготавливает и предоставляет уведомление руководителю услугодателя (в течение пяти рабочих дней);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сотруднику канцелярии услугодателя (не более двадцати минут);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уведомление в Государственную корпорацию (в течение одного рабочего дня);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уведомление услугополучателю либо его представителю (не более двадцати минут).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документов с указанием даты и времени получения результата государственной услуги (не более двадцати минут);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4-7)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100"/>
        <w:gridCol w:w="2110"/>
        <w:gridCol w:w="1387"/>
        <w:gridCol w:w="891"/>
        <w:gridCol w:w="891"/>
        <w:gridCol w:w="757"/>
        <w:gridCol w:w="891"/>
        <w:gridCol w:w="758"/>
        <w:gridCol w:w="1029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 вает документы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уведомление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уведомление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выдает услугополучателю либо его представителю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уведомление руководителю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в Государственную корпорацию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услугополу 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государственной услуги)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721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55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9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жилищно-коммунального хозяйства, пассажирского транспорта и автомобильных дорог районов и города областного значения (далее - услугодатель). 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корпорация" "Правительство для граждан" ( далее - Государственная корпорация); 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(далее -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 (далее - стандарт). 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государственый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- электронная. </w:t>
      </w:r>
    </w:p>
    <w:bookmarkEnd w:id="70"/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документов по форме согласно приложению 3 к стандарту (не более двадцати минут);</w:t>
      </w:r>
    </w:p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 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двадцати минут);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двадцати минут);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подготавливает и предоставляет уведомление либо отказ руководителю услугодателя (в течение двадцати пяти календарных дней);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либо отказ сотруднику канцелярии услугодателя (не более двадцати минут);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уведомление либо отказ в Государственную корпорацию (в течение одного рабочего дня);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услугополучателю либо его представителю уведомление либо отказ (не более двадцати минут).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 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</w:t>
      </w:r>
    </w:p>
    <w:bookmarkEnd w:id="92"/>
    <w:bookmarkStart w:name="z14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документов с указанием даты и времени получения результата государственной услуги (не более двадцати минут);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после принятия электронного запроса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4-7)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исполнительными органами решения о предоставлении жилища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bookmarkStart w:name="z15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695"/>
        <w:gridCol w:w="1835"/>
        <w:gridCol w:w="1756"/>
        <w:gridCol w:w="774"/>
        <w:gridCol w:w="774"/>
        <w:gridCol w:w="1128"/>
        <w:gridCol w:w="1010"/>
        <w:gridCol w:w="894"/>
        <w:gridCol w:w="1011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отдела Государственной корпорации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Государственной корпорации 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уведомление либо отказ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либо отказ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 отказ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 либо отказ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руководителю услугодателя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либо отказ сотруднику канцелярии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либо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 ную корпорацию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(не входит в срок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исполнительными органами решения о предоставлении жилища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а также принятие местными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решения о предоставлении жилища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фонда или жилище, арендованном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принятие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решения о предоставлении жилища гражданам,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в жилище из государственного жилищного фонда или жилище,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55</w:t>
            </w:r>
          </w:p>
        </w:tc>
      </w:tr>
    </w:tbl>
    <w:bookmarkStart w:name="z16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05"/>
    <w:bookmarkStart w:name="z16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жилищно-коммунального хозяйства, пассажирского транспорта и автомобильных дорог районов и города областного значения (далее – услугодатель). 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– справка).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bookmarkEnd w:id="111"/>
    <w:bookmarkStart w:name="z1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 (далее - стандарт). 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их выполнения: 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либо его представитель предоставляет услугодателю документы согласно пункту 9 стандарта;</w:t>
      </w:r>
    </w:p>
    <w:bookmarkEnd w:id="115"/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 и предоставляет документы руководителю услугодателя либо,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 и (или) документов с истекшим сроком действия, выдает расписку об отказе в приеме заявления по форме согласно приложению 2 к стандарту (не более двадцати минут);</w:t>
      </w:r>
    </w:p>
    <w:bookmarkEnd w:id="116"/>
    <w:bookmarkStart w:name="z1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двадцати минут);</w:t>
      </w:r>
    </w:p>
    <w:bookmarkEnd w:id="117"/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справку руководителю услугодателя (в течение восьми рабочих дней);</w:t>
      </w:r>
    </w:p>
    <w:bookmarkEnd w:id="118"/>
    <w:bookmarkStart w:name="z1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справку сотруднику канцелярии услугодателя (не более двадцати минут);</w:t>
      </w:r>
    </w:p>
    <w:bookmarkEnd w:id="119"/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справку услугополучателю либо его представителю (не более двадцати минут).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справки о наличии (отсутствии)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 пользовании жилища из коммунального 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 исполнительным 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 учреждения"</w:t>
            </w:r>
          </w:p>
        </w:tc>
      </w:tr>
    </w:tbl>
    <w:bookmarkStart w:name="z19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638"/>
        <w:gridCol w:w="2794"/>
        <w:gridCol w:w="1363"/>
        <w:gridCol w:w="1206"/>
        <w:gridCol w:w="1364"/>
        <w:gridCol w:w="13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выдает услугополучателю либо его представителю расписку о приеме документов либо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сотруднику канцелярии услугодателя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(отсутствии) в 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предприятия либо государственного учреждения" </w:t>
            </w:r>
          </w:p>
        </w:tc>
      </w:tr>
    </w:tbl>
    <w:bookmarkStart w:name="z20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36"/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справки о наличии (отсутствии)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 пользовании жилища из коммунального 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 исполнительным 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 учреждения"</w:t>
            </w:r>
          </w:p>
        </w:tc>
      </w:tr>
    </w:tbl>
    <w:bookmarkStart w:name="z20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