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fa85" w14:textId="c8af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10 июля 2015 года № 83. Зарегистрировано Департаментом юстиции Кызылординской области 31 июля 2015 года № 5082. Утратило силу постановлением акимата Кызылординской области от 11 апреля 2018 года № 1091.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1091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акимата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определении их месторасположения";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земестителя акима Кызылординской области Р. Кенжеханулы.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83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регистрации и перерегистрации лиц, осуществляющих миссионерскую деятельность"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"Кызылординское областное управление внутренней политики" (далее - управление).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свидетельство о регистрации (перерегистрации) миссионера по форме (далее - свидетельство)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"Проведение регистрации и перерегистрации лиц, осуществляющих миссионерскую деятельность" (далее - стандарт),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отказ).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лицам (далее - услугополучатель).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паспорта или удостоверения личности услугополучателя;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выданный религиозным объединением на право осуществления миссионерской деятельности от имени религиозного объединения;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либо справку о государственной регистрации (перерегистрации) и копию устава религиозного объединения, представителем которого является миссионер;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религиозную литературу, иные информационные материалы религиозного содержания, предметы религиозного назначения, предназначенные для миссионерской деятельности.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в Республике Казахстан для регистрации в качестве миссионера дополнительно представляют следующие документы: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легализованный или апостилированный документ, удостоверяющий, что религиозное объединение, которое представляет миссионер, является официально зарегистрированным по законодательству иностранного государства;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приглашение религиозного объединения, зарегистрированного в Республике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выданные иностранными государствами, представляются с нотариально засвидетельствованной в Республике Казахстан верностью перевода на казахский и русский языки и нотариально засвидетельствованной в Республике Казахстан подлинностью подписи переводчика, осуществлявшего перевод;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либо его представителю копию заявления со штампом, содержащую дату и время приема, номер входящих документов с указанием фамилии, имени, отчества (при наличии) лица, принявшего документы (далее – копия заявления) и предоставляет документы руководителю услугодателя (не более тридцати минут);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тридцати минут);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рассматривает документы, подготавливает свидетельство либо при соответствии документов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подготавливает отказ и предоставляет свидетельство либо отказ руководителю услугодателя (в течение двадцати восьми календарных дней);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свидетельство либо отказ сотруднику канцелярии услугодателя (не более тридцати минут);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свидетельство либо отказ услугополучателю либо его представителю (не более тридцати минут).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регистрации и перерегистрации лиц,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890"/>
        <w:gridCol w:w="1799"/>
        <w:gridCol w:w="1457"/>
        <w:gridCol w:w="1627"/>
        <w:gridCol w:w="1458"/>
        <w:gridCol w:w="145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копию заявления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документы, подготавливает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свидетельство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свидетельство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руководителю услугодателя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исполнителю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свидетельство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свидетельство либо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28 календарных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регистрации и перерегистрации лиц,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"Проведение регистрации и перерегистрации лиц,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миссионерскую деятельность"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359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83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53"/>
    <w:bookmarkStart w:name="z7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"Кызылординское областное управление внутренней политики" (далее - услугодатель).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- письмо-согласование о согласовании расположения помещения для проведения религиозных мероприятий за пределами культовых зданий (сооружений) (далее - письмо-согласование), либо мотивированный ответ об отказе в оказании государственной услуги (далее - отказ)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– стандарт),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юридическим лицам (далее - услугополучатель).</w:t>
      </w:r>
    </w:p>
    <w:bookmarkEnd w:id="59"/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согласно приложению к стандарту. 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следующие документы согласно пункту 9 стандарта: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к стандарту;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копию-свидетельства либо справку о государственной регистрации (перерегистрации) религиозного объединения с обязательным предоставлением оригинала документа для сверки;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справку-обоснование, подписанную руководителем зарегистрированного религиозного объединения, которое будет использовать помещение, либо руководителем объекта массового посещения людей (торговые объекты, железнодорожные и автовокзалы, аэропорты, порты), в здании которого предполагается открытие помещения для совершения посетителями в указанных объектах индивидуальных молитв;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справке-обосновании указываются: цели определения помещения для проведения религиозных мероприятий; количество прихожан, нуждающихся в удовлетворении духовных потребностей на данной территории; об отсутствии в пределах трехсот метров зданий государственных органов, государственных учреждений, организаций образования, за исключением духовных (религиозных) организаций образования;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недвижимости и (или) копию нотариально засвидетельствованного идентификационного документа на земельный участок либо оригиналы документов для сверки;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собрания (схода) местного сообщества или решения собрания собственников помещений (квартир), действующего на территории, где находится помещение для проведения религиозных мероприятий, о согласии проведения религиозных мероприятий (предоставляется при наличии вблизи жилых домов,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проведения религиозных мероприятий в данном помещении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согласии собственника на использование помещения для проведения религиозных мероприятий (предоставляется в случае арендованного помещения);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либо его представителю копию заявления со штампом услугодателя, содержащую дату, время приема и номер входящих документов, с указанием фамилии, имени, отчества (при наличии) лица, принявшего документы (далее - копия заявления) и предоставляет документы руководителю услугодателя (не более тридцати минут);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тридцати минут);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письмо-согласование либо в случае соответствия представленных документов основаниям, предусмотренным пунктом 10 стандарта, подготавливает отказ и направляет руководителю услугодателя (в течение двадцати восьми календарных дней);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письмо-согласование либо отказ и направляет сотруднику канцелярии услугодателя (не более тридцати минут);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письмо-согласование либо отказ услугополучателю либо его представителю (не более тридцати минут).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согласовании расположения помещений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проведения религиозных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 зданий (сооружений)"</w:t>
            </w:r>
          </w:p>
        </w:tc>
      </w:tr>
    </w:tbl>
    <w:bookmarkStart w:name="z1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890"/>
        <w:gridCol w:w="1799"/>
        <w:gridCol w:w="1457"/>
        <w:gridCol w:w="1627"/>
        <w:gridCol w:w="1458"/>
        <w:gridCol w:w="145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копию заявления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письмо-согласование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письмо-согласование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письмо-согласование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руководителю услугодателя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исполнителю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либо отказ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канцелярии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28 календарных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согласовании расположения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проведения религиозных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 зданий (сооружений)"</w:t>
            </w:r>
          </w:p>
        </w:tc>
      </w:tr>
    </w:tbl>
    <w:bookmarkStart w:name="z12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согласовании расположения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 для проведения религиозных мероприятий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пределами культовых зданий (сооружений)"</w:t>
            </w:r>
          </w:p>
        </w:tc>
      </w:tr>
    </w:tbl>
    <w:bookmarkStart w:name="z13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83</w:t>
            </w:r>
          </w:p>
        </w:tc>
      </w:tr>
    </w:tbl>
    <w:bookmarkStart w:name="z13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96"/>
    <w:bookmarkStart w:name="z13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"Кызылординское областное управление внутренней политики" (далее - услугодатель).      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(далее - решение).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- услугополучатель).</w:t>
      </w:r>
    </w:p>
    <w:bookmarkEnd w:id="102"/>
    <w:bookmarkStart w:name="z14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заявления услугодателю согласно приложению к стандарту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стандарт), утвержденного приказом Министра культуры и спорта Республики Казахстан от 23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№11183).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следующие документы согласно пункту 9 стандарта: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приложению к стандарту;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- для физических лиц или копию свидетельства либо справки о государственной регистрации (перерегистрации) религиозного объединения - для юридических лиц при обязательном представлении оригинала документа для сверки;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справку-обоснование о расположении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в произвольной форме, подписанную услугополучателем (с указанием наличия количества торговых, подсобных, административно-бытовых помещений, а также помещений, целевое назначение которых предназначено для приема, хранения и подготовки к продаже религиозной литературы, иных информационных материалов религиозного содержания, предметов религиозного назначения; цели создания помещения; отсутствия зданий государственных органов и государственных учреждений, зданий организаций образования, за исключением духовных (религиозных) организаций образования, в пределах трехсот метров от здания (сооружения), где находится помещение);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правоустанавливающего документа с приложением копии технического паспорта недвижимости и (или) копии идентификационного документа на земельный участок, нотариально засвидетельствованные либо представляются оригиналы документов для сверки;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согласии собственника на использование помещения для распространения религиозной литературы и иных информационных материалов религиозного содержания, предметов религиозного назначения (предоставляется в случае арендованного помещения);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 и выдает услугополучателю либо его 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представителю копию заявления со штампом, содержащую дату и время приема, номер входящих документов с указанием фамилии, имени, отчества (при наличии) лица, принявшего документы (далее – копия заявления) и предоставляет документы руководителю услугодателя (не более тридцати минут);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тридцати минут);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направляет решение руководителю услугодателя (в течение двадцати восьми календарных дней);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и направляет решение сотруднику канцелярии услугодателя (не более тридцати минут);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решение услугополучателю либо его представителю (не более тридцати минут).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bookmarkStart w:name="z16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стационарных помещений для распространения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религиозного содержания, предметов религиозного назначения"</w:t>
            </w:r>
          </w:p>
        </w:tc>
      </w:tr>
    </w:tbl>
    <w:bookmarkStart w:name="z17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890"/>
        <w:gridCol w:w="1799"/>
        <w:gridCol w:w="1457"/>
        <w:gridCol w:w="1627"/>
        <w:gridCol w:w="1458"/>
        <w:gridCol w:w="1459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регистрирует документы и выдает услугополучателю либо его представителю копию заявления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документы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подготавливает решение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решение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исполнителю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руководителю услугодателя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решение сотруднику канцелярии услугодателя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решение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28 календарных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стационарных помещений для распространения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религиозного содержания, предметов религиозного назначения"</w:t>
            </w:r>
          </w:p>
        </w:tc>
      </w:tr>
    </w:tbl>
    <w:bookmarkStart w:name="z18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33"/>
    <w:bookmarkStart w:name="z18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специальных стационарных помещений для распространения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религиозной литературы и иных информационных материалов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религиозного содержания, предметов религиозного назначения"</w:t>
            </w:r>
          </w:p>
        </w:tc>
      </w:tr>
    </w:tbl>
    <w:bookmarkStart w:name="z19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bookmarkEnd w:id="135"/>
    <w:bookmarkStart w:name="z19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83</w:t>
            </w:r>
          </w:p>
        </w:tc>
      </w:tr>
    </w:tbl>
    <w:bookmarkStart w:name="z198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37"/>
    <w:bookmarkStart w:name="z19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строительства, архитектуры и градостроительства Кызылординской области" (далее - услугодатель) по согласованию с государственным учреждением "Кызылординское областное управление внутренней политики" (далее - управление). </w:t>
      </w:r>
    </w:p>
    <w:bookmarkEnd w:id="139"/>
    <w:bookmarkStart w:name="z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End w:id="141"/>
    <w:bookmarkStart w:name="z2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- решение о строительстве культовых зданий (сооружений), определении их месторасположения (далее - решение),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строительстве культовых зданий (сооружений), определении их месторасположения" (далее - стандарт), утвержденного приказом Министра культуры и спорта Республики Казахстан от 23 апреля 2015 года №147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№11183) (далее - отказ).</w:t>
      </w:r>
    </w:p>
    <w:bookmarkEnd w:id="142"/>
    <w:bookmarkStart w:name="z2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-услугополучатель).</w:t>
      </w:r>
    </w:p>
    <w:bookmarkEnd w:id="143"/>
    <w:bookmarkStart w:name="z20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согласно приложению к стандарту. 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46"/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следующие документы согласно пункту 9 стандарта: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стандарту;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справку-обоснование о строительстве культового здания (сооружения)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собрания (схода) местного сообщества или решения собрания собственников помещений (квартир), действующего на территории, где планируется строительство культового здания (сооружения), о согласии на строительство культового здания (сооружения) (предоставляется при наличии жилых домов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граничащих (в том числе, если между границами проходит сервитут, автомобильная дорога) с территорией культового здания (сооружения);</w:t>
      </w:r>
    </w:p>
    <w:bookmarkEnd w:id="151"/>
    <w:bookmarkStart w:name="z21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помещение);</w:t>
      </w:r>
    </w:p>
    <w:bookmarkEnd w:id="152"/>
    <w:bookmarkStart w:name="z21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либо его представителю копию заявления услугополучателя со штампом, содержащую дату и время приема и номер входящих документов, с указанием фамилии, имени, отчества (при наличии) лица, принявшего документы (далее – копия заявления) и предоставляет документы руководителю услугодателя (не более тридцати минут);</w:t>
      </w:r>
    </w:p>
    <w:bookmarkEnd w:id="153"/>
    <w:bookmarkStart w:name="z21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тридцати минут);</w:t>
      </w:r>
    </w:p>
    <w:bookmarkEnd w:id="154"/>
    <w:bookmarkStart w:name="z21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и направляет документы в управление (в течение двух рабочих дней);</w:t>
      </w:r>
    </w:p>
    <w:bookmarkEnd w:id="155"/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согласование либо мотивированный ответ об отказе в оказании государственной услуги (далее – мотивированный отказ) услугодателю (в течение четырнадцати календарных дней);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предоставляет документы исполнителю (не более двадцати минут);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исполнитель рассматривает документы, подготавливает и предоставляет проект решения либо отказ руководителю услугодателя (в течение пяти календарных дней); </w:t>
      </w:r>
    </w:p>
    <w:bookmarkEnd w:id="158"/>
    <w:bookmarkStart w:name="z2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и направляет решение либо отказ сотруднику канцелярии услугодателя (не более тридцати минут);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решение либо отказ услугополучателю либо его представителю (не более тридцати минут).</w:t>
      </w:r>
    </w:p>
    <w:bookmarkEnd w:id="160"/>
    <w:bookmarkStart w:name="z22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1"/>
    <w:bookmarkStart w:name="z22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услугодателя и структурных подразделений (работников) в процессе оказания государственной услуги</w:t>
      </w:r>
    </w:p>
    <w:bookmarkEnd w:id="162"/>
    <w:bookmarkStart w:name="z22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услугодателя и структурных подразделений (работников), которые участвуют в процессе оказания государственной услуги:</w:t>
      </w:r>
    </w:p>
    <w:bookmarkEnd w:id="163"/>
    <w:bookmarkStart w:name="z22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64"/>
    <w:bookmarkStart w:name="z22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8"/>
    <w:bookmarkStart w:name="z2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9"/>
    <w:bookmarkStart w:name="z2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строительстве культовых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 (сооружений), определении 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месторасположения"</w:t>
            </w:r>
          </w:p>
        </w:tc>
      </w:tr>
    </w:tbl>
    <w:bookmarkStart w:name="z23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123"/>
        <w:gridCol w:w="1172"/>
        <w:gridCol w:w="897"/>
        <w:gridCol w:w="1035"/>
        <w:gridCol w:w="1306"/>
        <w:gridCol w:w="897"/>
        <w:gridCol w:w="1036"/>
        <w:gridCol w:w="1170"/>
        <w:gridCol w:w="1174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выдает услугополучателю либо его представителю копию заявления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либо отказывает в согласовании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 либо отказ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согласование либо мотивированный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исполнителю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руководителю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сотруднику канцелярии услугодателя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решение либо отказ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14 календарных дней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строительстве культовых зданий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 месторасположения"</w:t>
            </w:r>
          </w:p>
        </w:tc>
      </w:tr>
    </w:tbl>
    <w:bookmarkStart w:name="z24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77"/>
    <w:bookmarkStart w:name="z2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строительстве культовых зданий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(сооружений), определении их месторасположения"</w:t>
            </w:r>
          </w:p>
        </w:tc>
      </w:tr>
    </w:tbl>
    <w:bookmarkStart w:name="z25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строительстве культовых зданий (сооружений), определении их месторасположения"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0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июля 2015 года № 83</w:t>
            </w:r>
          </w:p>
        </w:tc>
      </w:tr>
    </w:tbl>
    <w:bookmarkStart w:name="z25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181"/>
    <w:bookmarkStart w:name="z25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2"/>
    <w:bookmarkStart w:name="z25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государственное учреждение "Управление строительства, архитектуры и градостроительства Кызылординской области" (далее – услугодатель) по согласованию с государственным учреждением "Кызылординское областное управление внутренней политики" (далее – управление). </w:t>
      </w:r>
    </w:p>
    <w:bookmarkEnd w:id="183"/>
    <w:bookmarkStart w:name="z26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184"/>
    <w:bookmarkStart w:name="z26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бумажная. </w:t>
      </w:r>
    </w:p>
    <w:bookmarkEnd w:id="185"/>
    <w:bookmarkStart w:name="z26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оказываемой государственной услуги - решение о перепрофилировании (изменении функционального назначения) зданий (сооружений) в культовые здания (сооружения) (далее – решение), либо мотивированный ответ об отказе в оказании государственной услуги (далее - отказ)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 (далее - стандарт), утвержденного приказом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за № 11183) (далее - отказ).</w:t>
      </w:r>
    </w:p>
    <w:bookmarkEnd w:id="186"/>
    <w:bookmarkStart w:name="z26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бесплатно физическим и юридическим лицам (далее - услугополучатель).</w:t>
      </w:r>
    </w:p>
    <w:bookmarkEnd w:id="187"/>
    <w:bookmarkStart w:name="z26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8"/>
    <w:bookmarkStart w:name="z26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(либо его представителем по доверенности) (далее - его представитель) услугодателю заявления по форме согласно приложению к стандарту. </w:t>
      </w:r>
    </w:p>
    <w:bookmarkEnd w:id="189"/>
    <w:bookmarkStart w:name="z26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190"/>
    <w:bookmarkStart w:name="z26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предоставляет услугодателю следующие документы согласно пункту 9:</w:t>
      </w:r>
    </w:p>
    <w:bookmarkEnd w:id="191"/>
    <w:bookmarkStart w:name="z26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к стандарту;</w:t>
      </w:r>
    </w:p>
    <w:bookmarkEnd w:id="192"/>
    <w:bookmarkStart w:name="z2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– для физических лиц или копию свидетельства либо справки о государственной регистрации (перерегистрации) религиозного объединения – для юридических лиц с обязательным предоставлением оригинала документа для сверки;</w:t>
      </w:r>
    </w:p>
    <w:bookmarkEnd w:id="193"/>
    <w:bookmarkStart w:name="z27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с приложением копии технического паспорта недвижимости и копию идентификационного документа на земельный участок нотариально засвидетельствованные либо представляются оригиналы документов для сверки;</w:t>
      </w:r>
    </w:p>
    <w:bookmarkEnd w:id="194"/>
    <w:bookmarkStart w:name="z27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обременения на объект недвижимости;</w:t>
      </w:r>
    </w:p>
    <w:bookmarkEnd w:id="195"/>
    <w:bookmarkStart w:name="z27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согласии собственника на перепрофилирование здания (сооружения) в культовое здание (сооружение) (предоставляется в случае арендованного помещения);</w:t>
      </w:r>
    </w:p>
    <w:bookmarkEnd w:id="196"/>
    <w:bookmarkStart w:name="z27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справку-обоснование о перепрофилировании здания (сооружения) в культовое здание (сооружение) в произвольной форме,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(сооружения);</w:t>
      </w:r>
    </w:p>
    <w:bookmarkEnd w:id="197"/>
    <w:bookmarkStart w:name="z27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решения собрания (схода) местного сообщества или решения собрания собственников помещений (квартир), действующего на территории, где планируется перепрофилирование здания (сооружения), о согласии на перепрофилирование в культовое здание или сооружение (предоставляется при </w:t>
      </w:r>
    </w:p>
    <w:bookmarkEnd w:id="198"/>
    <w:bookmarkStart w:name="z27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 жилых домов, граничащих (в том числе, если между границами проходит сервитут, автомобильная дорога) с территорией перепрофилируемого культового здания (сооружения);</w:t>
      </w:r>
    </w:p>
    <w:bookmarkEnd w:id="199"/>
    <w:bookmarkStart w:name="z27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собрания (схода) местного сообщества или органа объекта кондоминиума предоставляется письмо физического лица или юридического лица о согласии на перепрофилирование в культовое здание или сооружение (предоставляется при нахождении жилого дома физического лица, помещений юридического лица, граничащих (в том числе, если между границами проходит сервитут, автомобильная дорога) с территорией здания, где находится помещение).</w:t>
      </w:r>
    </w:p>
    <w:bookmarkEnd w:id="200"/>
    <w:bookmarkStart w:name="z27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и выдает услугополучателю либо его представителю копию заявления услугополучателя со штампом, содержащую дату и время приема и номер входящих документов, с указанием фамилии, имени, отчества (при наличии) лица, принявшего документы (далее – копия заявления) и предоставляет документы руководителю услугодателя (не более тридцати минут);</w:t>
      </w:r>
    </w:p>
    <w:bookmarkEnd w:id="201"/>
    <w:bookmarkStart w:name="z27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(не более тридцати минут);</w:t>
      </w:r>
    </w:p>
    <w:bookmarkEnd w:id="202"/>
    <w:bookmarkStart w:name="z27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и направляет документы в управление (в течение двух рабочих дней);</w:t>
      </w:r>
    </w:p>
    <w:bookmarkEnd w:id="203"/>
    <w:bookmarkStart w:name="z28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рассматривает документы, согласовывает либо в случае соответствия представленных документов основаниям, предусмотренным пунктом 10 стандарта, отказывает в согласовании и направляет согласование либо мотивированный ответ об отказе в оказании государственной услуги (далее - мотивированный отказ) услугодателю (в течение четырнадцати календарных дней);</w:t>
      </w:r>
    </w:p>
    <w:bookmarkEnd w:id="204"/>
    <w:bookmarkStart w:name="z28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предоставляет документы исполнителю (не более двадцати минут);</w:t>
      </w:r>
    </w:p>
    <w:bookmarkEnd w:id="205"/>
    <w:bookmarkStart w:name="z28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исполнитель рассматривает документы, подготавливает и предоставляет проект решения либо отказ руководителю услугодателя (в течение пяти календарных дней); </w:t>
      </w:r>
    </w:p>
    <w:bookmarkEnd w:id="206"/>
    <w:bookmarkStart w:name="z28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и направляет решение либо отказ сотруднику канцелярии услугодателя (не более тридцати минут);</w:t>
      </w:r>
    </w:p>
    <w:bookmarkEnd w:id="207"/>
    <w:bookmarkStart w:name="z28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регистрирует и выдает решение либо отказ услугополучателю либо его представителю (не более тридцати минут).</w:t>
      </w:r>
    </w:p>
    <w:bookmarkEnd w:id="208"/>
    <w:bookmarkStart w:name="z28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9"/>
    <w:bookmarkStart w:name="z28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взаимодействия услугодателя и структурных подразделений (работников) в процессе оказания государственной услуги</w:t>
      </w:r>
    </w:p>
    <w:bookmarkEnd w:id="210"/>
    <w:bookmarkStart w:name="z28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услугодателя и структурных подразделений (работников), которые участвуют в процессе оказания государственной услуги:</w:t>
      </w:r>
    </w:p>
    <w:bookmarkEnd w:id="211"/>
    <w:bookmarkStart w:name="z28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12"/>
    <w:bookmarkStart w:name="z28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3"/>
    <w:bookmarkStart w:name="z29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</w:p>
    <w:bookmarkEnd w:id="214"/>
    <w:bookmarkStart w:name="z29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управление.</w:t>
      </w:r>
    </w:p>
    <w:bookmarkEnd w:id="215"/>
    <w:bookmarkStart w:name="z2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16"/>
    <w:bookmarkStart w:name="z29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7"/>
    <w:bookmarkStart w:name="z29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"Кызылординское областное управление внутренней политики", акимата Кызылординской области, акиматов районов и города Кызылорды.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перепрофилировании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(сооружений) в культовые здания (сооружения)"</w:t>
            </w:r>
          </w:p>
        </w:tc>
      </w:tr>
    </w:tbl>
    <w:bookmarkStart w:name="z300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3123"/>
        <w:gridCol w:w="1172"/>
        <w:gridCol w:w="897"/>
        <w:gridCol w:w="1035"/>
        <w:gridCol w:w="1306"/>
        <w:gridCol w:w="897"/>
        <w:gridCol w:w="1036"/>
        <w:gridCol w:w="1170"/>
        <w:gridCol w:w="1174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выдает услугополучателю либо его представителю копию заявления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либо отказывает в согласовании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 проект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либо отказ 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либо отказ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решение либо отказ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руководителю услугодателя 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исполнителю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согласование либо мотивированный отказ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услугодателю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исполнителю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проект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либо отказ руководителю услугодателя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отказ сотруднику канцелярии услугодателя 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решение либо отказ услугополучателю либо его представителю 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4"/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минут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14 календарных дней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минут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календарных дней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перепрофилировании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в культовые здания (сооружения)"</w:t>
            </w:r>
          </w:p>
        </w:tc>
      </w:tr>
    </w:tbl>
    <w:bookmarkStart w:name="z31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225"/>
    <w:bookmarkStart w:name="z31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решения о перепрофилировании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(изменении функционального назначения) зданий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(сооружений) в культовые здания (сооружения)"</w:t>
            </w:r>
          </w:p>
        </w:tc>
      </w:tr>
    </w:tbl>
    <w:bookmarkStart w:name="z31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о перепрофилировании (изменении функционального назначения) зданий (сооружений) в культовые здания (сооружения)"</w:t>
      </w:r>
    </w:p>
    <w:bookmarkEnd w:id="227"/>
    <w:bookmarkStart w:name="z31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