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2a3" w14:textId="74c0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июля 2015 года № 84. Зарегистрировано Департаментом юстиции Кызылординской области 13 августа 2015 года № 5098. Утратило силу постановлением акимата Кызылординской области от 12 января 2018 года № 1017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12.01.2018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84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архитектуры и градостроительства районов,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 по уточнению, присвоению, упразднению адресов объекта недвижимости с указанием регистрационного кода адреса (далее -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электронная.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представителем: юридического лица по документу, подтверждающего полномочия; физическим лицом по нотариально заверенной доверенности) (далее – его представитель) заявления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уточнению, присвоению или упразднению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 зарегистрированных правах (обременениях) на недвижимое имущество и его технических характеристиках (при наличии возможности получения справки в информационной системе –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документ, подтверждающий право собственности на недвижимое имущество, акт о сносе объекта недвижимости получают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письменное согласие на использование сведений, составляющих охраняемую законом тайну, содержащихся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документы, при наличии сведений в информационной системе "Адресный регистр" распечатывает справку с информационной системы "Адресный регистр" и выдает услугополучателю либо его представителю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архивных сведений об изменении адреса объекта недвижимости в информационной системе "Адресный регистр",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указанных в подпункте 1) пункта 6 настоящего регламента, выдает расписку об отказе в приеме документов по форме согласно приложению 3 к стандарту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архивных сведений об изменении адреса объекта недвижимости в информационной системе "Адресный регистр"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справку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справку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справку услугополучателю либо его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и регистрирует электронный запрос и документы, направляет в "личный кабинет" услугополучателя либо его представителя уведомление о принятии электронного запроса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документ, подтверждающий право собственности на недвижимое имущество, акт о сносе объекта недвижимости получают из соответствующих государственных информационных систем через шлюз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архивных сведений об изменении адреса объекта недвижимости в информационной системе "Адресный регистр"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справку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54"/>
        <w:gridCol w:w="2184"/>
        <w:gridCol w:w="1143"/>
        <w:gridCol w:w="733"/>
        <w:gridCol w:w="734"/>
        <w:gridCol w:w="2235"/>
        <w:gridCol w:w="734"/>
        <w:gridCol w:w="847"/>
        <w:gridCol w:w="73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и выдает услугополучателю либо его представителю справку либо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руководителю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корпорацию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 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государственной услуги)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архивных сведений об изменении адреса объекта недвижимости -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либо упразднении адреса объекта недвижимости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2015 года № 84 </w:t>
            </w:r>
          </w:p>
        </w:tc>
      </w:tr>
    </w:tbl>
    <w:bookmarkStart w:name="z1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архитектурно-планировочного задания"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архитектуры и градостроительства районов,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www.e.gov.kz,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архитектурно-планировочное задание (далее - АПЗ)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№11018)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электронная.</w:t>
      </w:r>
    </w:p>
    <w:bookmarkEnd w:id="19"/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 юридического лица по документу, подтверждающему полномочия; физическим лицом по нотариально заверенной доверенности) (далее – его представитель) услугодателю либо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либо его представитель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указанием даты и времени приема пакета документов (далее – копия заявления)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АПЗ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либо его представителю АПЗ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23"/>
    <w:bookmarkStart w:name="z1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копию утвержденного заказчиком задания на проектирование, подписанного и заверенного печатью проектировщика;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решения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эскизный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получает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либо его представитель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указанных в подпункте 1) пункта 6 настоящего регламента,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АПЗ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АПЗ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АПЗ услугополучателю либо его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запрос согласно приложению 2 к стандарту в форме электронного документа (далее – электронный запрос), удостоверенный ЭЦП услугополучателя и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регистрирует электронный запрос и документы, в "личный кабинет" услугополучателя либо его представителя направляет уведомление о принятии электронного запроса и документов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услугодателя рассматривает и направляет документы исполнителю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АПЗ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6"/>
    <w:bookmarkStart w:name="z1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365"/>
        <w:gridCol w:w="1383"/>
        <w:gridCol w:w="1381"/>
        <w:gridCol w:w="2830"/>
        <w:gridCol w:w="1381"/>
        <w:gridCol w:w="1382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заявления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АПЗ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АПЗ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 документы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АПЗ руководителю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АПЗ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5, 14, 2 рабочих дней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3"/>
    <w:bookmarkStart w:name="z1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610"/>
        <w:gridCol w:w="1071"/>
        <w:gridCol w:w="989"/>
        <w:gridCol w:w="1071"/>
        <w:gridCol w:w="1071"/>
        <w:gridCol w:w="1946"/>
        <w:gridCol w:w="1072"/>
        <w:gridCol w:w="948"/>
        <w:gridCol w:w="107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Государственной корпорации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АПЗ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АПЗ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расписку о приеме документов либо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АПЗ руководителю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в Государственную корпорацию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АПЗ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14, 2 рабочих дней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0"/>
    <w:bookmarkStart w:name="z1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960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3"/>
    <w:bookmarkStart w:name="z1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2230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bookmarkStart w:name="z1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46"/>
    <w:bookmarkStart w:name="z1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2738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При обращении услугополучателя либо его представителя к услугодателю: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10 " июля 2015 года № 84</w:t>
            </w:r>
          </w:p>
        </w:tc>
      </w:tr>
    </w:tbl>
    <w:bookmarkStart w:name="z2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2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архитектуры и градостроительства районов,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-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бумажная.</w:t>
      </w:r>
    </w:p>
    <w:bookmarkEnd w:id="50"/>
    <w:bookmarkStart w:name="z2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2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 юридического лица по документу, подтверждающему полномочия; физическим лицом по нотариально заверенной доверенности) (далее – его представитель) услугодателю либо в Государственную корпорацию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– стандарт)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расположенными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эскизы (эскизные проекты) с планом предполагаемых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решение руководителю услугодателя (в течение восьми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решение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либо его представителю решение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2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53"/>
    <w:bookmarkStart w:name="z2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54"/>
    <w:bookmarkStart w:name="z2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2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рузультата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пункту 9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расположенными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(эскизные проекты) с планом предполагаемых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истребование от услугополучателей документов, которые могут быть получены из информационных систем,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документов, согласно перечню, предусмотренному подпунктом 1) пункта 6 настоящего регламента, отказывает в приеме документов и выдает расписку по форме согласно приложению 3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исполнитель услугодателя рассматривает документы, подготавливает и предоставляет решение руководителю услугодателя (в течение восьми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решение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решение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работник Государственной корпорации регистрирует и выдает услугополучателю либо его представителю решение (не более пятнадцати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переоборудование)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(отдельных частей) существующих зданий, не связанных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изменением несущих и ограждающихконструкций, инженерных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7"/>
    <w:bookmarkStart w:name="z2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71"/>
        <w:gridCol w:w="1589"/>
        <w:gridCol w:w="1589"/>
        <w:gridCol w:w="1407"/>
        <w:gridCol w:w="1589"/>
        <w:gridCol w:w="159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выдает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заявления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решение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руководителю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рабочих дней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переоборудование)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(отдельных частей) существующих зданий, не связанных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изменением несущих и ограждающихконструкций, инженерных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4"/>
    <w:bookmarkStart w:name="z2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937"/>
        <w:gridCol w:w="1207"/>
        <w:gridCol w:w="1113"/>
        <w:gridCol w:w="1206"/>
        <w:gridCol w:w="1206"/>
        <w:gridCol w:w="927"/>
        <w:gridCol w:w="1206"/>
        <w:gridCol w:w="1067"/>
        <w:gridCol w:w="926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отдела Государственной корпорации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Руководитеь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 услугодателю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решение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представителю расписку о 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руководителю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(не входит в срок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8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 (отдельных частей) существующих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зданий, не связанных с изменением несущих и ограждающих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bookmarkStart w:name="z30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1"/>
    <w:bookmarkStart w:name="z30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2"/>
    <w:bookmarkStart w:name="z3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1976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4"/>
    <w:bookmarkStart w:name="z3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75"/>
    <w:bookmarkStart w:name="z3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8580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на реконструкцию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(перепланировку, переоборудование) помещений (отдельных частей)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 с изменением несущих и ограждающих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конструкций, инженерных систем и оборудования"</w:t>
            </w:r>
          </w:p>
        </w:tc>
      </w:tr>
    </w:tbl>
    <w:bookmarkStart w:name="z3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77"/>
    <w:bookmarkStart w:name="z3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8"/>
    <w:bookmarkStart w:name="z3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3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