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21d5" w14:textId="7162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30 июля 2015 года № 99. Зарегистрировано Департаментом юстиции Кызылординской области 01 сентября 2015 года № 5122.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"Выдача разрешения на обучение в форме экстерната в организациях основного среднего, общего среднего образования"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"Выдача дубликатов документов об основном среднем, общем среднем образовании"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Р. Кенжеханулы.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99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организации начального, основного среднего, общего среднего образования (далее – услугодатель).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9"/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электронная, бумажная.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расписка о приеме документов и приказ о зачислении в организацию начального, основного среднего, общего среднего образования на начало учебного года (далее - приказ).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электронная, бумажная.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6"/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законным представителем заявления услугодателю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и зачисление в организации образования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стандарт), утвержденного приказом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11057) (далее - стандарт) либо направление заявления в форме электронного документа через портал.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законный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и предоставляет документы руководителю услугодателя (не более пятнадцати минут);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пятнадцати минут);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рассматривает документы, подготавливает расписку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направляет сотруднику канцелярии услугодателя (в течение четырех рабочих дней);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расписку услугополучателю либо его законному представителю (не более пятнадцати минут);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после окончания сроков,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приема документов, услугодатель издает приказ о зачислении услугополучателя в соответствующую организацию образования.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1"/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34"/>
    <w:bookmarkStart w:name="z1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5"/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законный представитель регистрируется на портале и направляет заявление в форме электронного документа (далее - электронный запрос), удостоверенное ЭЦП услугополучателя и следующие документы согласно пункту 9 стандарта:</w:t>
      </w:r>
    </w:p>
    <w:bookmarkEnd w:id="37"/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одного из родителей или иных законных представителей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bookmarkEnd w:id="38"/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свидетельства о рождении услугополучателя, если дата его рождения до 2008 года;</w:t>
      </w:r>
    </w:p>
    <w:bookmarkEnd w:id="39"/>
    <w:bookmarkStart w:name="z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врачебного профессионально-консультационного заключения, формы № 086/е;</w:t>
      </w:r>
    </w:p>
    <w:bookmarkEnd w:id="40"/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цифровую фотографию услугополучателя размером 3х4 см;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заключения педагого-медико-психологической комиссии (при наличии);</w:t>
      </w:r>
    </w:p>
    <w:bookmarkEnd w:id="42"/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документы, и в "личный кабинет" услугополучателя либо его законного представителя направляет уведомление о принятии документов с указанием даты получения результата государственной услуги и предоставляет документы руководителю услугодателя (не более двадцати минут);</w:t>
      </w:r>
    </w:p>
    <w:bookmarkEnd w:id="43"/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руководитеь услугодателя рассматривает и предоставляет документы исполнителю услугодателя (не более пятнадцати минут);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подготавливает расписку и направляет в "личный кабинет" услугополучателя либо его законного представителя уведомление о принятии услугополучателя в организацию образования (в течение четырех рабочих дней).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 организации образования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ведомственной подчиненности для обучения 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 основного среднего, общего среднего образования"</w:t>
            </w:r>
          </w:p>
        </w:tc>
      </w:tr>
    </w:tbl>
    <w:bookmarkStart w:name="z2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3944"/>
        <w:gridCol w:w="1477"/>
        <w:gridCol w:w="1477"/>
        <w:gridCol w:w="963"/>
        <w:gridCol w:w="1478"/>
        <w:gridCol w:w="2342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подготавливает расписку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расписку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предусмотренные стандартом сроки издает приказ о зачислении услугополучателя в соответствующую организацию образования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расписку сотруднику канцелярии услугодателя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расписку услугополучателю либо его законному представителю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дней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 организации образования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ведомственной подчиненности для обучения 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 основного среднего, общего среднего образования"</w:t>
            </w:r>
          </w:p>
        </w:tc>
      </w:tr>
    </w:tbl>
    <w:bookmarkStart w:name="z2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3"/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 организации образования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ведомственной подчиненности для обучения 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 основного среднего, общего среднего образования"</w:t>
            </w:r>
          </w:p>
        </w:tc>
      </w:tr>
    </w:tbl>
    <w:bookmarkStart w:name="z2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 организации образования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ведомственной подчиненности для обучения 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 основного среднего, общего среднего образования"</w:t>
            </w:r>
          </w:p>
        </w:tc>
      </w:tr>
    </w:tbl>
    <w:bookmarkStart w:name="z2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7"/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99</w:t>
            </w:r>
          </w:p>
        </w:tc>
      </w:tr>
    </w:tbl>
    <w:bookmarkStart w:name="z1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59"/>
    <w:bookmarkStart w:name="z1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0"/>
    <w:bookmarkStart w:name="z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– в редакции постановления акимата Кызылординской области от 29.02.2016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услугодателя: отделы образования районов и города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некоммерческое акционерное общество "Государственная корпорация "Правительство для граждан" (далее – Государственная 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выписка из приказа о разрешении на обучение в форме экстерната в организациях основного среднего, общего среднего образования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выписка из приказа) "Выдача разрешения на обучение в форме экстерната в организациях основного среднего, общего среднего образования", утвержденного приказом Министра образования Республики Казахстан от 27 ноября 2015 года № 658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12816)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распечатывается, заверяется печатью и подписью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- электронная.</w:t>
      </w:r>
    </w:p>
    <w:bookmarkEnd w:id="61"/>
    <w:bookmarkStart w:name="z2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62"/>
    <w:bookmarkStart w:name="z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законным представителем с подтверждающими документами (далее - его законный представитель) заявления в Государственную корпорацию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заявления в форме электронного документа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либо его законный представитель предоставляет в Государственную корпорацию следующие документы согласно пункту 9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на обучение в форме экстерната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врачебно-консультационной комиссии, формы 035-1/у, утвержденная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№6697)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справку о временном проживании за рубежом родителей услугополучателя или лиц, их заменяющих, документ, подтверждающий обучение за рубежом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свидетельства о рождении услугополучателя (в случае рождения до 2008 года) при наличии копии удостоверения личности услугополучателя (оригинал 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регистрирует документы и выдает услугополучателю либо его законному представителю расписку о приеме соответствующих документов, либо в случае предоставления услугополучателем либо его законным представителем неполного пакета документов согласно перечню, предусмотренному пунктом 9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рассматривает документы, подготавливает и предоставляет проект приказа руководителю услугодателя (в течение десяти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руководитель услугодателя подписывает и направляет приказ сотруднику канцелярии услугодателя (не более пятнадцати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копию приказа и направляет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работник Государственной корпорации регистрирует и выдает копию приказа услугополучателю либо его законному представителю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4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64"/>
    <w:bookmarkStart w:name="z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накопительного отдела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обучение в форме экстерната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 среднего, общего среднего образования"</w:t>
            </w:r>
          </w:p>
        </w:tc>
      </w:tr>
    </w:tbl>
    <w:bookmarkStart w:name="z5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519"/>
        <w:gridCol w:w="1934"/>
        <w:gridCol w:w="1897"/>
        <w:gridCol w:w="943"/>
        <w:gridCol w:w="944"/>
        <w:gridCol w:w="1054"/>
        <w:gridCol w:w="944"/>
        <w:gridCol w:w="725"/>
        <w:gridCol w:w="945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приказа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приказ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копию приказа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копию приказа 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либо его законному представителю расписку о приеме соответствующих документов либо об отказе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сотруднику канцелярии услугодателя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копию приказа в Государственную корпорацию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законному представителю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(не входит в срок оказания государственной услуги)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организациях основного среднего, общего среднего образовании" </w:t>
            </w:r>
          </w:p>
        </w:tc>
      </w:tr>
    </w:tbl>
    <w:bookmarkStart w:name="z6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72"/>
    <w:bookmarkStart w:name="z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 среднего, общего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99</w:t>
            </w:r>
          </w:p>
        </w:tc>
      </w:tr>
    </w:tbl>
    <w:bookmarkStart w:name="z7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об основном среднем, общем среднем образовании" 1. Общие положения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– в редакции постановления акимата Кызылординской области от 29.02.2016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организации основного среднего и общего среднего образования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дубликата свидетельства об основном среднем образовании, дубликата аттестата об общем среднем образовании (далее - дубликат).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либо в Государственную корпорацию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об основном среднем, общем среднем образовании", утвержденного приказом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11057)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подготавливает и предоставляет дубликат руководителю услугодателя (в течение тринадцати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и направляет дубликат сотруднику канцелярии услугодателя (не более пятнадцати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дубликат услугополучателю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накопительного отдела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Государственной корпорации,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услугополучателя, согласно приложению 1 к стандарту, в котором излагаются обстоятельства утери документа или другие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рождении (в случае рождения 2008 года) с документом, удостоверяющим личность (паспорт) родителя (законного представителя) несовершеннолетнего ребенка или 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периодического печатного издания, с указанием номера и даты регистрации выдачи документа, сроком опубликования не более десяти календарных дней, со дня размещения гражданином информации по утере документа или предоставления оригинала испорченного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 и выдает услугополучателю расписку о приеме соответствующих документов, либо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после принятия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и направляет дубликат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работник Государственной корпорации регистрирует и выдает дубликат услугополучателю либо его представителю по нотариально заверенной доверенности (далее – его представитель)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акимата Кызылординской области от 22.12.2017 </w:t>
      </w:r>
      <w:r>
        <w:rPr>
          <w:rFonts w:ascii="Times New Roman"/>
          <w:b w:val="false"/>
          <w:i w:val="false"/>
          <w:color w:val="00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 образовании"</w:t>
            </w:r>
          </w:p>
        </w:tc>
      </w:tr>
    </w:tbl>
    <w:bookmarkStart w:name="z11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76"/>
    <w:bookmarkStart w:name="z11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4001"/>
        <w:gridCol w:w="1499"/>
        <w:gridCol w:w="1499"/>
        <w:gridCol w:w="1674"/>
        <w:gridCol w:w="1499"/>
        <w:gridCol w:w="1500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Руководитель услугодателя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дубликат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дубликат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дубликат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дубликат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дубликат сотруднику канцелярии услугодателя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выдает дубликат услугополучателю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13 рабочих дней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 образовании"</w:t>
            </w:r>
          </w:p>
        </w:tc>
      </w:tr>
    </w:tbl>
    <w:bookmarkStart w:name="z12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</w:t>
      </w:r>
    </w:p>
    <w:bookmarkEnd w:id="83"/>
    <w:bookmarkStart w:name="z12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636"/>
        <w:gridCol w:w="1565"/>
        <w:gridCol w:w="1986"/>
        <w:gridCol w:w="987"/>
        <w:gridCol w:w="988"/>
        <w:gridCol w:w="1103"/>
        <w:gridCol w:w="988"/>
        <w:gridCol w:w="644"/>
        <w:gridCol w:w="989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их описание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дубликат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дубликат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дубликат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расписку о приеме соответствующих документов либо об отказе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дубликат сотруднику канцелярии услугодателя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дубликат в Государственную корпорацию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дубликат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(не входит в срок оказания государственной услуги)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13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 образовании"</w:t>
            </w:r>
          </w:p>
        </w:tc>
      </w:tr>
    </w:tbl>
    <w:bookmarkStart w:name="z12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90"/>
    <w:bookmarkStart w:name="z13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услугодателю: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Государственной корпорации:</w:t>
      </w:r>
    </w:p>
    <w:bookmarkEnd w:id="93"/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 образовании"</w:t>
            </w:r>
          </w:p>
        </w:tc>
      </w:tr>
    </w:tbl>
    <w:bookmarkStart w:name="z13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95"/>
    <w:bookmarkStart w:name="z13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услугодателю: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корпорацию: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