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5817" w14:textId="bbb5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12 августа 2015 года № 123. Зарегистрировано Департаментом юстиции Кызылординской области 08 сентября 2015 года № 5126. Утратило силу постановлением акимата Кызылординской области от 12 марта 2019 года № 1348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12.03.2019 </w:t>
      </w:r>
      <w:r>
        <w:rPr>
          <w:rFonts w:ascii="Times New Roman"/>
          <w:b w:val="false"/>
          <w:i w:val="false"/>
          <w:color w:val="ff0000"/>
          <w:sz w:val="28"/>
        </w:rPr>
        <w:t>№ 1348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Кызылординской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Кушербаев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августа 2015 года № 123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государственное учреждение "Управление предпринимательства и туризма Кызылординской области" (далее – услугодатель).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портал "электронного правительства"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www.elicense.kz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портал).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лицензия и (или) приложение к лицензии, переоформленная лицензия и (или) приложение к лицензии, дубликат лицензии и (или) приложения к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 (далее – лицензия),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металлов", утверждҰнного приказом Министра по инвестициям и развитию Республики Казахстан от 30 апреля 2015 года № 563 "Об утверждении стандартов государственных услуг, оказываемых Министерством по инвестициям и развитию Республики Казахстан в области промышленности и экспортного контроля" (зарегистрирован в Реестре государственной регистрации нормативных правовых актов за № 11636) (далее - стандарт).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электронная.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получением государственной услуги через портал результат государственной услуги направляется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 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либо его представителем услугодателю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направление через портал заявления в форме электронного документа.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услугодателю следующие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юридического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и документ, подтверждающий полномочия представителя (для идентификации личности);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лицензионного сбора за право занятия отдельными видами деятельности;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сведений о соответствии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приложения к лицензии: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юридического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и документ, подтверждающий полномочия представителя (для идентификации личности);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сведений о соответствии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юридического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и документ, подтверждающий полномочия представителя (для идентификации личности);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лицензионного сбора за переоформление лицензии;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 и (или) приложения к лицензии, в случае отсутствия возможности получения сведений о лицензии из соответствующих информационных систем: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и документ, подтверждающий полномочия представителя (для идентификации личности);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в бюджет лицензионного сбора за выдачу дубликата лицензии;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 (далее – копия заявления) и предоставляет документы руководителю услугодателя (не более двадцати минут);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услугодателя (не более двадцати минут);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проверяет полноту представленных документов, в случае установления факта неполноты представленных документов, подготавливает и предоставляет руководителю услугодателя мотивированный отказ в дальнейшем рассмотрении заявления (далее – отказ в рассмотрении заявления) (в течение двух рабочих дней);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отказ в рассмотрении заявления сотруднику канцелярии услугодателя (не более двадцати минут);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услугополучателю либо его представителю отказ в рассмотрении заявления (не более двадцати минут);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случае предоставления полного пакета документов, исполнитель услугодателя подготавливает лицензию, либо в случае соответствия представленных документов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мотивированный ответ об отказе в оказании государственной услуги (далее – мотивированнный отказ) и предоставляет руководителю услугодателя лицензию либо мотивированный отказ: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в течение четырнадцати рабочих дней;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в течение двух рабочих дней;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в случае реорганизации услугополучателя в форме выделения или разделения – в течение четырнадцати рабочих дней;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– в течение одного рабочего дня;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выдачи мотивированного отказа соответствуют срокам выдачи лицензии,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настоящего регламента;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лицензию либо мотивированный отказ и направляет сотруднику канцелярии услугодателя (не более двадцати минут);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регистрирует и выдает лицензию либо мотивированный отказ услугополучателю либо его представителю (не более двадцати минут).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bookmarkStart w:name="z5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предпринимательства и туризма Кызылординской области", акимата Кызылординской области, акиматов районов и города Кызылорды.</w:t>
      </w:r>
    </w:p>
    <w:bookmarkEnd w:id="57"/>
    <w:bookmarkStart w:name="z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услуги через портал: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регистрируется на портале и направляет следующие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юридического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форме электронного документа, удостоверенного ЭЦП услугополучателя;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документа, подтверждающего оплату в бюджет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сведений о соответствии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приложения к лицензии: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юридического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форме электронного документа, удостоверенного ЭЦП услугополучателя;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сведений о соответствии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лицензии: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юридического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форме электронного документа, удостоверенного ЭЦП услугополучателя (далее – электронный запрос);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документа, подтверждающего уплату лицензионного сбора за переоформление лицензии, за исключением оплаты через платежный шлюз "электронного правительства";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 и (или) приложения к лицензии, в случае отсутствия возможности получения сведений о лицензии из соответствующих информационных систем: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документа, подтверждающего уплату в бюджет лицензионного сбора за выдачу дубликата лицензии, за исключением оплаты через платежный шлюз "электронного правительства";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принимает электронный запрос и документы, в истории обращений в "личном кабинете" услугополучателя либо его представителя отображается статус о принятии электронного запроса для оказания государственной услуги (не более пятнадцати минут);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электронного запроса и документов, действия структурных подразделений (работников) услугодателя в процессе оказания государственной услуги осуществляются в соответствии с подпунктами 2-8)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регистрирует и направляет результат оказания государственной услуги в "личный кабинет" услугополучателя либо его представителя (не более пятнадцати минут).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 по сбору (заготовке),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переработке и реализации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лома и отходов цветных и черных металлов"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2536"/>
        <w:gridCol w:w="1108"/>
        <w:gridCol w:w="898"/>
        <w:gridCol w:w="1946"/>
        <w:gridCol w:w="898"/>
        <w:gridCol w:w="1143"/>
        <w:gridCol w:w="1213"/>
        <w:gridCol w:w="898"/>
        <w:gridCol w:w="1284"/>
      </w:tblGrid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структурных подразделений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 выдает услугополучателю либо его представителю копию заявления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полноту представленных документов, в случае установления факта неполноты представленных документов, подготавливает отказ в рассмотрении заявления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отказ в рассмотрении заявления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отказ в рассмотрении заявления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предоставлении полного пакета документов, подготавливает лицензию либо мотивированный отказ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лицензию либо мотивирован-ный отказ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лицензию либо мотивирован-ный отказ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государствен-ной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отказ в рассмотрении заявления руководителю услугодателя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отказ в рассмотрении заявления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канцелярии услугодателя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отказ в рассмотрении заявления услугополуча-телю либо его представителю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лицензию либо мотивированный отказ руководителю услугодателя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лицензию либо мотивирован-ный отказ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канцелярии услугодателя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лицензию либо мотивирован-ный отказ услугополучателю либо его представи-телю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14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в случае реорганизации услугополучателя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14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дубликата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рабочего дня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 по сбору (заготовке),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переработке и реализации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лома и отходов цветных и черных металлов"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 по сбору (заготовке),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переработке и реализации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лома и отходов цветных и черных металлов"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70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70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 по сбору (заготовке),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переработке и реализации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лома и отходов цветных и черных металлов"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