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466b" w14:textId="1c34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02 сентября 2015 года № 143. Зарегистрировано Департаментом юстиции Кызылординской области 17 сентября 2015 года № 5135.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10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удостоверений на право управления самоходными маломерными судами".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Алибаева Н.Н.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 " сентября 2015 года № 143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в редакции постановления акимата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пассажирского транспорта и автомобильных дорог Кызылординской области" (далее – услугодатель).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Министерства по инвестициям и развитию Республики Казахстан (далее – Государственная корпорация);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 (далее – удостоверение).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государственной услуги – бумажная.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в Государственную корпорацию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 апреля 2015 года №556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за №11369) (далее – стандарт).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удостоверения на право управления самоходным маломерным судном: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диплома об окончании учебного заведения по судоводительской специальности либо свидетельства (справка) об окончании курсов по подготовке судоводителей маломерных судов;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медицинской справки по форме №083/у;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2,5х3,5 сантиметров;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удостверения на право управления самоходным маломерным судном: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одну фотографию размером 2,5х3,5 сантиметров;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выданное удостоверение на право управления самоходными маломерными судами;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медицинской справки по форме №083/у;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2,5х3,5 сантиметров;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после проверки услугополучателя на предмет представления полного пакета документов, согласно перечню, предусмотренному подпунктом 1) пункта 6 настоящего регламента, выдает услугополучателю расписку о приеме соответствующих документов (не более двадцати минут) и в течение одного часа с момента приема заявления в Государственную корпорацию направляет услугополучателя на сдачу экзамена для проверки теоретических знаний услугополучателя на право управления маломерным судном (далее – экзамен) либо при предоставлении услугополучателем неполного пакета документов,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успешной сдаче экзамена работник накопительного отдела Государственной корпорации направляет документы и результаты экзамена услугодателю (в течение одного рабочего дня, день приема документов не входит в срок оказания государственной услуги);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двадцати минут);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документы исполнителю услугодателя (не более тридцати минут);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документы, подготавливает и предоставляет удостоверение руководителю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– в течение восьми рабочих дней;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– в течение одного рабочего дня;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в случае истечения срока действия ранее выданного удостоверения – в течение двух рабочих дней;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удостоверение сотруднику канцелярии услугодателя (не более тридцати минут);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удостоверение в Государственную корпорацию (в течение одного рабочего дня);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удостоверение услугополучателю либо его представителю (не более двадцати минут).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отдела Государственной корпорации.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пассажирского транспорта и автомобильных дорог Кызылординской области", акимата Кызылординской области, акиматов районов и города Кызылорды.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запрос в форме электронного документа, удостоверенный ЭЦП услугополучателя (далее - электронный запрос)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после получения 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одного часа с момента приема заявления на портале направляет в "личный кабинет" услугополучателя уведомление о месте и времени прохождения экзамена, при этом экзамен проводится в течение одного рабочего дня с момента направления уведомления в "личный кабинет" услугополучателя;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успешной сдачи экзамена, результаты экзамена и документы в течение одного рабочего дня направляются услугодателю;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 и предоставляет руководителю услугодателя (не более двадцати минут);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подготавливает и предоставляет удостоверение руководителю услугодателя: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– в течение восьми рабочих дней;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– в течение одного рабочего дня;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в случае истечения срока действия ранее выданного удостоверения – в течение двух рабочих дней;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удостоверение исполнителю услугодателя (не более тридцати минут);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результат оказания государственной услуги в "личный кабинет" услугополучателя (не более двадцати минут).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 самоходными маломерными судами"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38"/>
        <w:gridCol w:w="1937"/>
        <w:gridCol w:w="932"/>
        <w:gridCol w:w="930"/>
        <w:gridCol w:w="930"/>
        <w:gridCol w:w="1969"/>
        <w:gridCol w:w="931"/>
        <w:gridCol w:w="791"/>
        <w:gridCol w:w="934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выдает услугополучателю расписку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принятии документов либо об отказе в приеме документов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успешной сдаче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 результаты экзамена услугодателю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удостоверение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удостоверение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удостоверение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удостоверение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процедуры (действия)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услугополучателя на сдачу экзамена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удостоверение руководителю услугодателя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удостоверение сотруднику канцелярии услугодателя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удостоверение в Государственную корпорацию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удостоверение услугополучателю 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минут; направление на экзамен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часа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рабочего дня,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оказания государственной услуги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удостоверения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удостоверения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выдаче удостоверения в случае истечения срока действия ранее выданного удостоверения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2 рабочих дней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 самоходными маломерными судами"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 самоходными маломерными судами"</w:t>
            </w:r>
          </w:p>
        </w:tc>
      </w:tr>
    </w:tbl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