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e85b" w14:textId="914e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02 сентября 2015 года № 142. Зарегистрировано Департаментом юстиции Кызылординской области 22 сентября 2015 года № 5143.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документов о прохождении подготовки, повышении квалификации и переподготовке кадров отрасли здравоохранения".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Р. Кенжеханулы.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2015 года № 142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организации образования в области здравоохранения (далее – услугодатель).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документы о прохождении подготовки, повышении квалификации и переподготовке кадров отрасли здравоохранения в соответствии с видами и формами документов об образовании государственного образца.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либо его представитель)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утвержденного приказом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за № 11303) (далее - стандарт).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и с указанием даты и времени приема пакета документов (далее – копия заявления) и предоставляет документы руководителю услугодателя (не более тридцати минут);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подготавливает документ о прохождении подготовки либо повышении квалификации либо переподготовке кадров отрасли здравоохранения и предоставляет руководителю услугодателя: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прохождении подготовки – в течение четырнадцати рабочих дней;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повышении квалификации и переподготовке – в течение двух рабочих дней со дня принятия решения итоговой Государственной аттестационной комиссии (квалификационной комиссии) или руководителя услугодателя);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документ о прохождении подготовки либо повышении квалификации либо переподготовке кадров отрасли здравоохранения сотруднику канцелярии услугодателя (не более тридцати минут);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либо его представителю документ о прохождении подготовки либо повышении квалификации либо переподготовке кадров отрасли здравоохранения (не более тридцати минут).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здравоохранения Кызылординской области", акимата Кызылординской области, акиматов районов и города Кызылорды.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149"/>
        <w:gridCol w:w="1456"/>
        <w:gridCol w:w="1179"/>
        <w:gridCol w:w="2282"/>
        <w:gridCol w:w="1870"/>
        <w:gridCol w:w="1870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либо его представителю копию заявления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документ о прохождении подготовки либо повышении квалификации либо переподготовке кадров отрасли здравоохранения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документ о прохождении подготовки либо повышении квалификации либо переподготовке кадров отрасли здравоохранения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 о прохождении подготовки либо повышении квалификации либо переподготовке кадров отрасли здравоохранения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руководителю услугодателя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сотруднику канцелярии услугодателя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прохождении подготовки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14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повышении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переподготовке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  <w:bookmarkEnd w:id="33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4"/>
    <w:bookmarkStart w:name="z48" w:id="35"/>
    <w:p>
      <w:pPr>
        <w:spacing w:after="0"/>
        <w:ind w:left="0"/>
        <w:jc w:val="left"/>
      </w:pP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