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95e" w14:textId="4d19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27 апреля 2015 года № 940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08 сентября 2015 года № 150. Зарегистрировано Департаментом юстиции Кызылординской области 25 сентября 2015 года № 5145.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27 апреля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 в Реестре государственной регистрации нормативных правовых актов за № 5008, опубликован 11 июня 2015 года в газетах "Сыр бойы" и "Кызылординские вести")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исполняющего обязанности Министра национальной экономики Республики Казахстан от 27 марта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сентября 2015 года № 150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уполномоченные органы в области развития сельских территорий местных исполнительных органов районов и города областного значения (районные и городской отделы сельского хозяйства) (далее – услугодатель)).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- меры социальной поддержки в виде подъемного пособия и бюджетного кредита на приобретение или строительство жилья (далее – меры социальной поддержки) либо мотивированный ответ об отказе в предоставлении мер социальной поддержки.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приказом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 (далее - стандарт).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сверяет копии документов с их подлинниками, регистрирует документы, выдает расписку услугополучателю с указанием фамилиии, имени, отечества, почтового адреса, телефона, даты подачи заявления и подписи лица, принявшего заявление (далее – расписка) и предоставляет документы руководителю услугодателя (не более тридцати минут);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и предоставляет документы на рассмотрение постоянно действующей комиссии по оказанию мер социальной поддержки специалистам (далее – комиссия) (в течение пяти календарных дней);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документы, выносит рекомендацию о предоставлении мер социальной поддержки либо об отказе в предоставлении мер социальной поддержки и направляет услугодателю (в течение десяти календарных дней);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вынесения комиссией рекомендации об отказе в предоставлении мер социальной поддержки услугополучателю, услугодатель направляет услугополучателю мотивированный ответ об отказе в предоставлении мер социальной поддержки (в течение двух рабочих дней);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с момента поступления рекомендации о предоставлении мер социальной поддержки подготавливает проект постановления акимата района (города областного значения) (далее – акимат) и обеспечивает его подписание (в течение семи календарных дней);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на основании постановления акимата заключает соглашение о предоставлении мер социальной поддержки между услугополучателем, поверенным (агентом) и услугодателем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соглашение) (в течение семи календарных дней);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после заключения соглашения перечисляет сумму подъемного пособия на индивидуальный лицевой счет услугополучателя (в течение семи календарных дней);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поверенный (агент) после заключения соглашения предоставляет услугополучателю бюджетный кредит на приобретение или строительство жилья (в течение тридцати рабочих дней).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поверенный (агент).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организациями,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861"/>
        <w:gridCol w:w="1698"/>
        <w:gridCol w:w="1072"/>
        <w:gridCol w:w="949"/>
        <w:gridCol w:w="2323"/>
        <w:gridCol w:w="2948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сверяет копии документов с их подлинниками, регистрирует документы и выдает расписку услугополучателю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выносит рекомендацию о предоставлении мер социальной поддержки либо об отказе в предоставлении мер социальной поддержки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вынесения комиссией рекомендации об отказе в предоставлении мер социальной поддержки направляет услугополучателю мотивированный ответ об отказе в предоставлении мер социальной поддержки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исполнителю услугодателя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на рассмотрение комиссии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866"/>
        <w:gridCol w:w="2294"/>
        <w:gridCol w:w="1282"/>
        <w:gridCol w:w="2126"/>
        <w:gridCol w:w="2126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Поверенный (агент)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поступления рекомендации о предоставлении мер социальной поддержки подготавливает проект постановления акимата 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постановления акимата заключает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заключения соглашения перечисляет сумму подъемного пособия на индивидуальный лицевой счет услугополучателя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заключения соглашения предоставляет услугополучателю бюджетный кредит на приобретение или строительство жилья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его подписание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календарных дней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календарных дней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календарных дней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