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f83f" w14:textId="ad7f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02 сентября 2015 года № 144. Зарегистрировано Департаментом юстиции Кызылординской области 25 сентября 2015 года № 5146.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1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затрат на возделывание сельскохозяйственных культур в защищенном грунте".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2015 года № 144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28.06.2016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сельского хозяйства районов, города областного значения (далее – услугодатель) и государственное учреждение "Управление сельского хозяйства Кызылординской области" (далее – управление).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 (далее – платежные документы).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выдается уведомление на бумажном носителе с решением о назначении/не назначении субсидии, подписанное уполномоченным лицом услугодателя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возделывание сельскохозяйственных культур в защищенном грунте", утвержденного приказом исполняющего обязанности Министра сельского хозяйства Республики Казахстан от 8 мая 2015 года за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номером 11432) (далее - стандарт) (далее – уведомление).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его представитель) услугодателю либо в Государственную корпорацию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не позднее установленных услугодателем сроков начала и окончания приема заявок предоставляет услугодателю документы согласно пункту 9 стандарта;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заявки с отметкой о регистрации в канцелярии услугодателя с указанием даты и времени приема пакета документов, фамилии, имени, отчества ответственного лица, принявшего документы (далее – копия заявки) и предоставляет документы руководителю услугодателя (не более двадцати минут);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документы, в случае предоставления услугополучателем либо его представителем неполного пакета документов возвращает документы на доработку (в течение пяти рабочих дней), в случае предоставления услугополучателем либо его представителем полного пакета документов предоставляет документы на рассмотрение межведомственной комиссии (далее - МВК), создаваемой решением акима района (города областного значения) (далее – аким) для определения списка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сельхозтоваропроизводителей (далее – СХТП) на получение субсидий (в течение трех рабочих дней);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МВК рассматривает представленные документы, составляет список СХТП, претендующих на получение субсидий по направлениям субсидирования и распределяет доведенные району (городу областного значения) объемы субсидирования по приоритетным сельскохозяйственным культурам (в течение трех рабочих дней);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либо его представитель предоставляет услугодателю в письменном виде информацию о завершении посевной кампании с указанием фактических площадей и сроков сева по видам культур (после завершения посевной кампании);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после завершения установленного оптимального срока сева организует выезд членов МВК в хозяйства СХТП с целью визуальной проверки наличия всходов, а также соблюдения севооборотов, указанных в картах (схемах) размещения полей в севообороте (в течение десяти рабочих дней);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проверок МВК составляет акт приемки посевов и посадок СХТП, включая озимые культуры (после перезимовки) и многолетние травы прошлого года (далее – акт) и направляет акт для утверждения акиму (в течение трех рабочих дней);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аким утверждает и направляет акт в МВК (в течение трех рабочих дней);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МВК на основании акта и представленнных услугополучателем либо его представителем услугодателю документов после проведения последней приемки посевов составляет список и направляет на утверждение акиму (в течение пяти рабочих дней);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аким утверждает и направляет список услугодателю (в течение двух рабочих дней);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услугодатель в случае отказа от включения в список выдает услугополучателю либо его представителю соответствующую справку с указанием причины отказа (далее – справка с указанием причины отказа) (в течение двух рабочих дней) и направляет список, акт и справку банка второго уровня, национального оператора почты о наличии банковского счета с указанием его номера в одном экземпляре для представления в органы казначейства (далее – справка) в управление (в течение трех рабочих дней);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управление проверяет представленные документы, формирует ведомость на выплату бюджетных субсидий СХТП (далее – ведомость) и счета к оплате и предоставляет платежные документы в территориальное подразделение казначейства (в течение пяти рабочих дней).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аким;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управление;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накопительного отдела Государственной корпорации.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справки банка второго уровня либо Национального оператора почты о наличии банковского счета с указанием его номера в одном экземпляре;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 и выдает услугополучателю расписку о приеме соответствующих документов, в случае предоставления услугополучателем неполного пакета документов, согласно перечню, предусмотренному пунктом 9 стандарта,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и предоставляет документы руководителю услугодателя (не более пятнадцати минут);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исполнителю услугодателя (не более тридцати минут);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документы, в случае предоставления услугополучателем либо его представителем неполного пакета документов возвращает документы на доработку через Государственную корпорацию (в течение пяти рабочих дней), в случае предоставления услугополучателем либо его представителем полного пакета документов предоставляет документы на рассмотрение МВК (в течение трех рабочих дней);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МВК рассматривает представленные документы, составляет список СХТП, претендующих на получение субсидий по направлениям субсидирования и распределяет доведенные району (городу областного значения) объемы субсидирования по приоритетным сельскохозяйственным культурам (в течение трех рабочих дней);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либо его представитель предоставляет услугодателю в письменном виде информацию о завершении посевной кампании с указанием фактических площадей и сроков сева по видам культур (после завершения посевной кампании);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после завершения установленного оптимального срока сева организует выезд членов МВК в хозяйства СХТП с целью визуальной проверки наличия всходов, а также соблюдения севооборотов, указанных в картах (схемах) размещения полей в севообороте (в течение десяти рабочих дней);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итогам проверок МВК составляет и направляет акт для утверждения акиму (в течение трех рабочих дней);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аким утверждает и направляет акт в МВК ( в течение трех рабочих дней);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МВК на основании акта и представленнных услугополучателем либо его представителем услугодателю документов, после проведения последней приемки посевов, составляет список и направляет на утверждение акиму (в течение пяти рабочих дней);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аким утверждает и направляет список услугодателю (в течение двух рабочих дней);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услугодатель направляет в управление список, акт и справку, в Государственную корпорацию уведомление (в течение трех рабочих дней);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управление проверяет представленные документы, формирует ведомость и счета к оплате и предоставляет платежные документы в территориальное подразделение казначейства (в течение пяти рабочих дней);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работник Государственной корпорации регистрирует и выдает услугополучателю либо его представителю уведомление (не более двадцати минут).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 возделывание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 культур в защищенном грунте"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631"/>
        <w:gridCol w:w="1217"/>
        <w:gridCol w:w="756"/>
        <w:gridCol w:w="3055"/>
        <w:gridCol w:w="873"/>
        <w:gridCol w:w="2367"/>
        <w:gridCol w:w="988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либо его представитель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заявки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представленные документы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услугодателю в письменном виде информацию о завершении посевной кампании с указанием фактических площадей и сроков сева по видам культур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завершения установленного оптимального срока сева организует выезд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хозяйства СХТП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руководителю услугодателя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его представителем неполного пакета документов возвращает документы на доработку, в случае предоставления услугополучателем либо его представителем полного пакета документов предоставляет документы на рассмотрение МВК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список СХТП на получение субсидий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документов на доработку – в течение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предоставление документов на рассмотрение МВК – в течение 3 рабочих дней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завершения посевной кампании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199"/>
        <w:gridCol w:w="781"/>
        <w:gridCol w:w="781"/>
        <w:gridCol w:w="1200"/>
        <w:gridCol w:w="1061"/>
        <w:gridCol w:w="3295"/>
        <w:gridCol w:w="1481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их описание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проверок составляет акт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акт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акта и представленных документов составляет список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список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от включения СХТП в список, выдает услугополучателю либо его представителю справку с указанием причины отказа и направляет список,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и справку в управление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представленные документы и формирует ведомость и счета к оплате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акт для утверждения акиму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акт в МВК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список на утверждение акиму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список услугодателю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платежные документы в территориальное подразделение казначейства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выдача справки с указанием причины отказа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списка, акта и справки - в течение 3 рабочих дней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 возделывание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сельскохозяйственных культур в защищенном грунте"</w:t>
            </w:r>
          </w:p>
        </w:tc>
      </w:tr>
    </w:tbl>
    <w:bookmarkStart w:name="z9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2171"/>
        <w:gridCol w:w="1004"/>
        <w:gridCol w:w="1762"/>
        <w:gridCol w:w="813"/>
        <w:gridCol w:w="624"/>
        <w:gridCol w:w="2912"/>
        <w:gridCol w:w="720"/>
        <w:gridCol w:w="1954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Государственной корпорации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либо его представитель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их описание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представленные документы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услугодателю в письменном виде информацию о завершении посевной кампании с указанием фактических площадей и сроков сева по видам культур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 расписку о приеме соответствующихдокументов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руководителю услугодателя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его представителем неполного пакета документов возвращает документы на доработку через Государственную корпорацию, в случае предоставления услугополучателем либо его представителем полного пакета документов предоставляет документы на рассмотрение МВК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список СХТП на получение субсидий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более 20 минут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день приема документов не входит в срок оказания государственной услуги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документов на доработку – в течение 5 рабочих дней; предоставление документов на рассмотрение МВК – в течение 3 рабочих дней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завершения посевной кампании</w:t>
            </w:r>
          </w:p>
        </w:tc>
      </w:tr>
    </w:tbl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87"/>
        <w:gridCol w:w="1083"/>
        <w:gridCol w:w="705"/>
        <w:gridCol w:w="705"/>
        <w:gridCol w:w="1083"/>
        <w:gridCol w:w="957"/>
        <w:gridCol w:w="2008"/>
        <w:gridCol w:w="1336"/>
        <w:gridCol w:w="108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их описание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завершения установленного оптимального срока сева организует выезд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хозяйства СХТП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проверок составляет акт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акт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акта и представленных документов составляет список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список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 управление список, акт и справку, в Государственную корпорацию - уведомление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представленные документы и формирует ведомость и счета к оплате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уведомление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акт для утверждения акиму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акт в МВК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список на утверждение акиму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список услугодателю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платежные документы в территориальное подразделение казначейства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уведомление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рабочих дней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течение 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20 минут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затрат на возделывание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 защищенном грунте"</w:t>
            </w:r>
          </w:p>
        </w:tc>
      </w:tr>
    </w:tbl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87"/>
    <w:bookmarkStart w:name="z11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затрат на возделывание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 защищенном грунте"</w:t>
            </w:r>
          </w:p>
        </w:tc>
      </w:tr>
    </w:tbl>
    <w:bookmarkStart w:name="z1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</w:p>
    <w:bookmarkEnd w:id="92"/>
    <w:bookmarkStart w:name="z12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