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bb1a" w14:textId="e00b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природоохраны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09 сентября 2015 года № 155. Зарегистрировано Департаментом юстиции Кызылординской области 30 сентября 2015 года № 5155.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пользование животным миром";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лесорубочного и лесного билета";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регистрация договора долгосрочного лесопользования на участках государственного лесного фонда".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опубликования, но не ранее введения в действие приказа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 (зарегистрирован в Реестре государственной регистрации нормативных провавых актов за номером 11774).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2015 года № 155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пользование животным миром"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природных ресурсов и регулирования природопользования Кызылординской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разрешение на пользование животным миром (далее – разрешение)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пользование животным миром" (далее – стандарт), утвержденного приказом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 в Реестре государственной регистрации нормативных провавых актов за № 11774).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-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либо его представителя к услугодателю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и хранится в "личном кабинете" услугополучателя либо его представителя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услугодателю заявки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запроса в форме электронного документа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выдает услугополучателю либо его представителю копию заявки с отметкой о регистрации в канцелярии услугодателя с указанием даты и времени приема пакета документов (далее – копия заявки) и предоставляет документы руководителю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исполнитель услугодателя рассматривает документы, в случае предоставления неполного пакета документов, подготавливает мотивированный отказ в дальнейшем рассмотрении заявки (далее – отказ в рассмотрении заявки), либо в случае предоставления полного пакета документов, подготавливает разрешение, в случае соответствия представленных документов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оказании государственной услуги (далее – мотивированный отказ) и предоставляет отказ в рассмотрении заявки либо разрешение либо мотивированный отказ руководителю услугодателя (при выдаче отказа в рассмотрении заявки – в течение двух рабочих дней, при выдаче разрешения либо мотивированного отказа – в течение четырех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отказ в рассмотрении заявки либо разрешение либо мотивированный отказ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сотрудник канцелярии услугодателя регистрирует и выдает отказ в рассмотрении заявки либо разрешение либо мотивированный отказ услугополучателю либо его представителю (не более тридцати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природных ресурсов и регулирования природопользования Кызылординской области", акимата Кызылординской области, акиматов районов и города Кызылорды.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 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ЭЦП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принимает электронный запрос и документы и в "личный кабинет" услугополучателя либо его представителя направляется уведомление о приеме электронного запроса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тридцати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пользование животным миром"</w:t>
            </w:r>
          </w:p>
        </w:tc>
      </w:tr>
    </w:tbl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2951"/>
        <w:gridCol w:w="1365"/>
        <w:gridCol w:w="1105"/>
        <w:gridCol w:w="3169"/>
        <w:gridCol w:w="1365"/>
        <w:gridCol w:w="1882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и выдает услугополучателю либо его представителю копию заявки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документы, при предоставлении неполного пакета документов подготавливает отказ в рассмотрении заявки, при предоставлении полного пакета документов подготавливает разрешение либо мотивированный отказ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отказ в рассмотрении заявки либо разрешение либо мотивированный отказ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рассмотрении заявки либо разрешение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отказ в рассмотрении заявки либо разрешение либо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руководителю услугодателя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отказ в рассмотрении заявки либо разрешение либо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отказ в рассмотрении заявки либо разрешение либо мотивированный отказ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отказа в рассмотрении заявки – в течение 2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разрешения либо мотивированного отказа – в течение 4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пользование животным миром"</w:t>
            </w:r>
          </w:p>
        </w:tc>
      </w:tr>
    </w:tbl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пользование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животным миром" </w:t>
            </w:r>
          </w:p>
        </w:tc>
      </w:tr>
    </w:tbl>
    <w:bookmarkStart w:name="z6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1098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98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животным миром" </w:t>
            </w:r>
          </w:p>
        </w:tc>
      </w:tr>
    </w:tbl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2015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Кызылординской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при закреплении охотничьих угодий и рыбохозяйственных водоемов и (или) участков международного и республиканского значения, расположенных на территории одной области - государственное учреждение "Управление природных ресурсов и регулирования природопользования Кызылординской области", при закреплении рыбохозяйственных водоемов и (или) участков местного значения - Кызылординский городской и районные отделы сельского хозяйства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постановление акимата области по закреплению охотничьих угодий и рыбохозяйственных водоемов и (или) участков международного и республиканского значения, расположенных на территории одной области и рыбохозяйственных водоемов и (или) участков за пользователями животным миром и установлению сервитутов для нужд охотничьего и рыбного хозяйства и постановление акимата города Кызылорды и районов по закреплению рыбохозяйственных водоемов и (или) участков местного значения и установлению сервитутов для нужд рыбного хозяйства (далее - постановление).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 для начала процедуры (действия) по оказанию государственной услуги: предоставление услугополучателем либо его представителем услугодателю заявления по форме согласно приложению к стандарту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за номерам 11774)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после вынесения протокольного решения конкурсной комиссии (далее – комиссия) услугополучатель либо его представитель предоставляет услугодателю документы согласно пункту 9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и направляет документы исполнителю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 на основании протокола комиссии обеспечивает принятие постановления и направляет копию постановления сотруднику канцелярии услугодателя (в течение пяти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сотрудник канцелярии услугодателя регистрирует и выдает услугополучателю либо его представителю копию постановления (не более двадцати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комиссии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комиссии,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природных ресурсов и регулирования природопользования Кызылординской области", акимата Кызылординской области, акиматов районов и города Кызылорды.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решения по закреплению охотничьих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рыбохозяйственных водоемов и (или)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пользователями животным миром и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сервитутов для нужд охотничьего и рыбного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786"/>
        <w:gridCol w:w="2213"/>
        <w:gridCol w:w="1375"/>
        <w:gridCol w:w="1587"/>
        <w:gridCol w:w="1588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заявления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протокола комиссии обеспечивает принятие постановления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копию постановления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копию постановления сотруднику канцелярии услугодателя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его представителю копию постановления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минут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минут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решения по закреплению охотничьих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рыбохозяйственных водоемов и (или)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пользователями животным миром и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сервитутов для нужд охотничьего и рыбного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24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решения по закреплению охотничьих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рыбохозяйственных водоемов и (или)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пользователями животным миром и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сервитутов для нужд охотничьего и рыбного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2015 года № 155</w:t>
            </w:r>
          </w:p>
        </w:tc>
      </w:tr>
    </w:tbl>
    <w:bookmarkStart w:name="z11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лесорубочного и лесного билета"</w:t>
      </w:r>
    </w:p>
    <w:bookmarkEnd w:id="24"/>
    <w:bookmarkStart w:name="z11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государственные лесовладельцы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государственной услуги осуществляются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 -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выдача лесорубочного и (или) лесного билета в бумажной форме (далее - билет).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выданных разрешениях вносятся в информационную систему "Государственная база данных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Форма предоставления результата оказания государственной услуги - бумажная. </w:t>
      </w:r>
    </w:p>
    <w:bookmarkEnd w:id="26"/>
    <w:bookmarkStart w:name="z11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1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представителем доверенности) (далее - его представитель) услугодателю заявления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услугодателю документы согласно приложению 9 к стандарту государственной услуги "Выдача лесорубочного и лесного билета", утвержденного приказом исполняющего обязанности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18-1/415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лесного хозяйства и особо охраняемых природных территорий" (зарегистрирован в Реестре государственной регистрации нормативных правовых актов за № 11662)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рассматривает документы, подготавливает и предоставляет билет руководителю услугодателя (в течение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руководитель услугодателя подписывает и направляет билет сотруднику канцелярии услугодателя (не более тридцати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сотрудник канцелярии услугодателя регистрирует и выдает билет услугополучателю либо его представителю (не более тридцати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8"/>
    <w:bookmarkStart w:name="z1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1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 бизнес-процессов оказания государственной услуги размещается на официальных интернет-ресурсах государственного учреждения "Управление природных ресурсов и регулирования природопользования Кызылординской области", акимата Кызылординской области, акиматов районов и города Кызылорды.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 и лесного билета"</w:t>
            </w:r>
          </w:p>
        </w:tc>
      </w:tr>
    </w:tbl>
    <w:bookmarkStart w:name="z1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671"/>
        <w:gridCol w:w="2255"/>
        <w:gridCol w:w="1400"/>
        <w:gridCol w:w="1404"/>
        <w:gridCol w:w="1400"/>
        <w:gridCol w:w="1405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услугодателя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процедур (действий) и их описание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заявления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билет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билет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билет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процедуры (действия)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документы исполнителю услугодателя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билет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билет сотруднику канцелярии услугодателя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билет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минут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 и лесного билета"</w:t>
            </w:r>
          </w:p>
        </w:tc>
      </w:tr>
    </w:tbl>
    <w:bookmarkStart w:name="z1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</w:t>
      </w:r>
    </w:p>
    <w:bookmarkEnd w:id="37"/>
    <w:bookmarkStart w:name="z1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1089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9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 и лесного билета"</w:t>
            </w:r>
          </w:p>
        </w:tc>
      </w:tr>
    </w:tbl>
    <w:bookmarkStart w:name="z1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39"/>
    <w:bookmarkStart w:name="z1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1"/>
    <w:bookmarkStart w:name="z1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2015 года № 155</w:t>
            </w:r>
          </w:p>
        </w:tc>
      </w:tr>
    </w:tbl>
    <w:bookmarkStart w:name="z1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</w:t>
      </w:r>
    </w:p>
    <w:bookmarkEnd w:id="43"/>
    <w:bookmarkStart w:name="z1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"/>
    <w:bookmarkStart w:name="z1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 - государственные лесовладельцы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разрешение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(далее -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-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(далее-ЭЦП)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45"/>
    <w:bookmarkStart w:name="z1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6"/>
    <w:bookmarkStart w:name="z1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 - предоставление услугополучателем (либо его представителем по доверенности) (далее - его представитель)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пользования", утвержденного приказом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 в Реестре государственной регистрации нормативных правовых актов за № 11662) (далее - стандарт) либо направление запроса в форме электронного документа через портал.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либо его представитель предоставляет услугодателю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получает письменное согласие услугополучателя либо его представителя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проверяет полноту документов, при предоставлении неполного пакета документов подготавливает мотивированный отказ в дальнейшем рассмотрении заявления (далее – мотивированный отказ), при предоставлении полного пакета документов, подготавливает разрешение и предоставляет мотивированный отказ либо разрешение руководителю услугодателя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руководитель услугодателя подписывает и направляет мотивированный отказ либо разрешение сотруднику канцелярии услугодателя (не более тридцати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сотрудник канцелярии регистрирует и выдает мотивированный отказ либо разрешение услугополучателю либо его представителю (не более тридцати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1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48"/>
    <w:bookmarkStart w:name="z1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природных ресурсов и регулирования природопользования Кызылординской области", акимата Кызылординской области, акиматов районов и города Кызылорды.</w:t>
      </w:r>
    </w:p>
    <w:bookmarkEnd w:id="49"/>
    <w:bookmarkStart w:name="z1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 </w:t>
      </w:r>
    </w:p>
    <w:bookmarkEnd w:id="50"/>
    <w:bookmarkStart w:name="z1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ЭЦП услугополучателя и следующие документы согласно пункту 9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принимает электронный запрос и документы и в "личный кабинет" услугополучателя либо его представителя направляется уведомление о приеме электронного запроса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2-5) пункта 6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тридцати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использование участков под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на землях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где лесные ресурсы предоставлены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лесопользование для оздоровительных,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рекреационных, историко-культурных,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целей; нужд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побочного лесного пользования"</w:t>
            </w:r>
          </w:p>
        </w:tc>
      </w:tr>
    </w:tbl>
    <w:bookmarkStart w:name="z19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результата) процедуры (действия) и порядка его передачи в другое структурное подразделение)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3502"/>
        <w:gridCol w:w="1620"/>
        <w:gridCol w:w="1006"/>
        <w:gridCol w:w="3149"/>
        <w:gridCol w:w="1006"/>
        <w:gridCol w:w="1468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заявления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полноту документов, при предоставлении неполного пакета документов подготавливает мотивированный отказ, при предоставлении полного пакета документов подготавливает разрешение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мотивированный отказ либо разрешение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разрешение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процедуры (действия) по оказанию государственной услуги, который служит основанием для начала выполнения следующей процедуры (действия)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мотивированный отказ либо разрешение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руководителю услугодателя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мотивированный отказ либо разрешение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мотивированный отказ либо разрешение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минут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использование участков под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на землях государственного лесного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лесные ресурсы предоставлены в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лесопользование для оздоровительных, рекреационных,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историко-культурных, туристских и спортивных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 охотничьего хозяйства; побочного лесного пользования"</w:t>
            </w:r>
          </w:p>
        </w:tc>
      </w:tr>
    </w:tbl>
    <w:bookmarkStart w:name="z1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</w:t>
      </w:r>
    </w:p>
    <w:bookmarkEnd w:id="58"/>
    <w:bookmarkStart w:name="z1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1060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0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строительства на землях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фонда, где лесные ресурсы предоставлены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лесопользование для оздоровительных,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рекреационных, историко-культурных, туристских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целей; нужд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побочного лесного пользования"</w:t>
            </w:r>
          </w:p>
        </w:tc>
      </w:tr>
    </w:tbl>
    <w:bookmarkStart w:name="z2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информацинных систем, задействованных в оказании государственной услуги, в графической форме</w:t>
      </w:r>
    </w:p>
    <w:bookmarkEnd w:id="60"/>
    <w:bookmarkStart w:name="z2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1082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участков под объекты 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землях государственного лесного фонда, где лесные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предоставлены в долгосрочное лесопользование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оздоровительных, рекреационных, историко-культурных,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и спортивных целей; нужд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побочного лесного пользования"</w:t>
            </w:r>
          </w:p>
        </w:tc>
      </w:tr>
    </w:tbl>
    <w:bookmarkStart w:name="z20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62"/>
    <w:bookmarkStart w:name="z2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4"/>
    <w:bookmarkStart w:name="z2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2015 года № 155</w:t>
            </w:r>
          </w:p>
        </w:tc>
      </w:tr>
    </w:tbl>
    <w:bookmarkStart w:name="z2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договора долгосрочного лесопользования на участках государственного лесного фонда"</w:t>
      </w:r>
    </w:p>
    <w:bookmarkEnd w:id="66"/>
    <w:bookmarkStart w:name="z21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7"/>
    <w:bookmarkStart w:name="z2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государственные лесовладельцы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государственная регистрация договора долгосрочного лесопользования на участках государственного лесного фонда (далее -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-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либо его представителя в форме уведомления о государственной регистрации договора долгосрочного лесопользования на участках государственного лесного фонда, подписанного электронной цифровой подписью (далее – ЭЦП) уполномоченного лица услугодателя, с указанием места и даты для проставления печати на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либо его представителя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68"/>
    <w:bookmarkStart w:name="z22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9"/>
    <w:bookmarkStart w:name="z2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- его представитель)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"Государственная регистрация договора долгосрочного лесопользования на участках государственного лесного фонда", утвержденного приказом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 в Реестре государственной регистрации нормативных правовых актов за № 11662) (далее - стандарт) либо направление запроса в форме электронного документа через портал.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получает письменное согласие услугополучателя либо его представителя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(не более десяти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рассматривает документы, подготавливает и предоставляет проект договора руководителю услугодателя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руководитель услугодателя подписывает и направляет договор сотруднику канцелярии услугодателя (не более тридцати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сотрудник канцелярии услугодателя регистрирует и выдает договор услугополучателю либо его представителю (не более десяти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23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71"/>
    <w:bookmarkStart w:name="z2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природных ресурсов и регулирования природопользования Кызылординской области", акимата Кызылординской области, акиматов районов и города Кызылорды.</w:t>
      </w:r>
    </w:p>
    <w:bookmarkEnd w:id="72"/>
    <w:bookmarkStart w:name="z23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 </w:t>
      </w:r>
    </w:p>
    <w:bookmarkEnd w:id="73"/>
    <w:bookmarkStart w:name="z2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ЭЦП услугополучателя и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принимает электронный запрос и документы и в "личный кабинет" услугополучателя либо его представителя направляется уведомление о приеме электронного запроса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тридцати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долгосрочного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 лесного фонда"</w:t>
            </w:r>
          </w:p>
        </w:tc>
      </w:tr>
    </w:tbl>
    <w:bookmarkStart w:name="z24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результата) процедуры (действия) и порядка его передачи в другое структурное подразделение)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440"/>
        <w:gridCol w:w="2054"/>
        <w:gridCol w:w="1275"/>
        <w:gridCol w:w="1278"/>
        <w:gridCol w:w="1276"/>
        <w:gridCol w:w="1280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заявления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и подготавливает проект договора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договор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договор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проект договора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договор сотруднику канцелярии услугодателя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договор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минут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долгосрочного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 лесного фонда"</w:t>
            </w:r>
          </w:p>
        </w:tc>
      </w:tr>
    </w:tbl>
    <w:bookmarkStart w:name="z25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</w:t>
      </w:r>
    </w:p>
    <w:bookmarkEnd w:id="81"/>
    <w:bookmarkStart w:name="z25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1056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долгосрочного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 лесного фонда"</w:t>
            </w:r>
          </w:p>
        </w:tc>
      </w:tr>
    </w:tbl>
    <w:bookmarkStart w:name="z25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информацинных систем, задействованных в оказании государственной услуги, в графической форме</w:t>
      </w:r>
    </w:p>
    <w:bookmarkEnd w:id="83"/>
    <w:bookmarkStart w:name="z2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1062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договора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 на участках государственного лесного фонда"</w:t>
            </w:r>
          </w:p>
        </w:tc>
      </w:tr>
    </w:tbl>
    <w:bookmarkStart w:name="z26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85"/>
    <w:bookmarkStart w:name="z2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7"/>
    <w:bookmarkStart w:name="z2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