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c0c" w14:textId="7f83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Кызылординской области от 15 декабря 2014 года № 782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сентября 2015 года № 170. Зарегистрировано Департаментом юстиции Кызылординской области 02 октября 2015 года № 5162. Утратило силу постановлением акимата Кызылординской области от 5 февраля 2019 года № 1318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05.02.2019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номерам 4842, опубликовано 22 января 2015 года в газетах "Кызылординские вести" и "Сыр бойы")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"1. Аральский район" строку с порядковым номером 1 (первая)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 с порядковыми номерами 16 (шестнадцатая), 17 (семнадцатая), 18 (восемнадцатая), 19 (девятнадцатая), 20 (двадцатая)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879"/>
        <w:gridCol w:w="2331"/>
        <w:gridCol w:w="3986"/>
        <w:gridCol w:w="1761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bookmarkEnd w:id="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