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131e" w14:textId="0c01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сентября 2015 года № 160. Зарегистрировано Департаментом юстиции Кызылординской области 12 октября 2015 года № 5169.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туристскую операторскую деятельность (туроператорская деятельность)";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туристской информации, в том числе о туристском потенциале, объектах туризма и лицах, осуществляющих туристскую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2015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предпринимательства и туризма Кызылординской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www.e.gov.kz,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11578)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результатом оказания государственной услуги через портал результат оказания государственной услуги направляется в "личный кабинет" услугополучателя либо его представителя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заявления в форме электронного документа через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для юридического 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и документ, подтверждающий полномочия представителя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уплату лицензионного сбора,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страхового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форму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для юридического и физического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уплату лицензионного сбора за переоформление лицензии,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страхового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форму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квалификационными требованиями услугополучателем представляются дополнительные документы и сведения для переоформления лицензии на одно из вновь возникших в результате разделения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произвольной формы с указанием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копию документа, подтверждающего уплату лицензионного сбора за выдачу дубликата,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регистрирует документы, выдает услугополучателю либо его представителю расписку о приеме документов с указанием перечня принятых документов, фамилии, имени, отчества (при его наличии) работника Государственной корпорации, принявшего заявление, даты и времени подачи заявления, а также даты выдачи результата оказания государственной услуги, либо в случае предоставления услугополучателем либо его представителем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сотрудник канцелярии услугодателя регистрирует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предоставляет руководителю услугодателя мотивированный отказ в дальнейшем рассмотрении заявления (далее – отказ в рассмотрении заявления)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отказ в рассмотрении заявления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направляет отказ в рассмотрении заявления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работник Государственной корпорации регистрирует и выдает отказ в рассмотрении заявления услугополучателю либо его представителю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 случае предоставления полного пакета документов, исполнитель услугодателя подготавливает лицензию либо в случае соответствия представленных документов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мотивированный отказ) и предоставляет лицензию либо мотивированный отказ руководителю услугодателя: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(при выдаче лицензии – в течение тринадцати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–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– 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переоформлении лицензии в случае реорганизации услугополучателя в форме выделения или разделения - в течение тринадцати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услугодателя подписывает лицензию либо мотивированный отказ и направляет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сотрудник канцелярии услугодателя регистрирует и направляет лицензию либо мотивированный отказ в Государственную корпорацию (в течение одного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работник Государственной корпорации регистрирует и выдает лицензию либо мотивированный отказ услугополучателю либо его представителю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"/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накопительного отдела Государственной корпорации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приложению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предпринимательства и туризма Кызылординской области", акимата Кызылординской области, акиматов районов и города Кызылорды.</w:t>
      </w:r>
    </w:p>
    <w:bookmarkEnd w:id="5"/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и порядка обращения услугодателя и услугополучателя при оказании услуги через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 (далее - электронный запрос), удостоверенное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документы, направляет в "личный кабинет" услугополучателя либо его представителя уведомление о принятии электронного запроса для оказания государственной услуги и предоставляет документы руководителю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проверяет полноту представленных документов, в случае установления неполноты представленных документов подготавливает и предоставляет руководителю услугодателя отказ в рассмотрении электронного запроса (в течение двух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отказ в рассмотрении электронного запроса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регистрирует и направляет отказ в рассмотрении электронного запроса в "личный кабинет" услугополучателя либо его представителя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исполнитель услугодателя при предоставлении полного пакета документов подготавливает и предоставляет руководителю услугодателя лицензию либо мотивированный отказ: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 выдаче лицензии – в течение тринадцати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переоформлении лицензии – в течение двух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– в течение одного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переоформлении лицензии в случае реорганизации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форме выделения или разделения - в течение тринадцати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подписывает и направляет лицензию либо мотивированный отказ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исполнитель услугодателя регистрирует и направляет результат государственной услуги в "личный кабинет" услугополучателя либо его представителя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9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856"/>
        <w:gridCol w:w="1196"/>
        <w:gridCol w:w="1945"/>
        <w:gridCol w:w="1070"/>
        <w:gridCol w:w="1070"/>
        <w:gridCol w:w="1696"/>
        <w:gridCol w:w="1070"/>
        <w:gridCol w:w="949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установления факта неполноты представленных документов, подготавливает отказ в рассмотрении заявления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 в рассмотрении заявления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его представителю расписку о приеме соответствующих документов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приеме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рассмотрении заявления руководителю услугодателя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 сотруднику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 в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корпорацию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дня, не входит в срок оказания государственной услуги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</w:tr>
    </w:tbl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668"/>
        <w:gridCol w:w="1536"/>
        <w:gridCol w:w="2390"/>
        <w:gridCol w:w="1377"/>
        <w:gridCol w:w="1216"/>
        <w:gridCol w:w="153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полного пакета документов подготавливает лицензию либо мотивированный отказ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лицензию либо мотивированный отказ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лицензию либо мотивированный отказ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лицензию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 в рассмотрении заявления услугополучателю либо его представителю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лицензию либо мотивированный отказ руководителю услугодателя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лицензию либо мотивированный отказ сотруднику канцелярии услугодателя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лицензию либо мотивированный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лицензию либо мотивированный отказ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лицензии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переоформлении лицензии в случае реорганизации услугополучателя в форме выделения или разделения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13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1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1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в графической форме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286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туристскую операторскую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11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"/>
    <w:bookmarkStart w:name="z1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сентября 2015 года № 160 </w:t>
            </w:r>
          </w:p>
        </w:tc>
      </w:tr>
    </w:tbl>
    <w:bookmarkStart w:name="z1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28"/>
    <w:bookmarkStart w:name="z1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1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предпринимательства и туризма Кызылординской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 (далее – информация).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услуги: бумажная.</w:t>
      </w:r>
    </w:p>
    <w:bookmarkEnd w:id="30"/>
    <w:bookmarkStart w:name="z1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за № 11578)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сотрудник канцелярии услугодателя регистрирует документы, выдает услугополучателю талон в произвольной форме с указанием даты принятия, фамилии и инициалов лица, принявшего документы (далее – талон) и предоставляет документы руководителю услугодателя (не более двадцати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подготавливает и предоставляет информацию руководителю услугодателя (в течение четырех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информацию сотруднику канцелярии услугодателя (не более двадцати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услугодателя регистрирует и выдает информацию услугополучателю (не более двадцати минут). </w:t>
      </w:r>
    </w:p>
    <w:bookmarkEnd w:id="32"/>
    <w:bookmarkStart w:name="z1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1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предпринимательства и туризма Кызылординской области", акимата Кызылординской области, акиматов районов и города Кызылорды.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информации, в том числе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туристском потенциале, объектах туризма и лицах,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1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118"/>
        <w:gridCol w:w="1542"/>
        <w:gridCol w:w="1542"/>
        <w:gridCol w:w="1365"/>
        <w:gridCol w:w="1543"/>
        <w:gridCol w:w="154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документы и выдает услугополучателю талон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подготавливает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информацию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информацию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информацию сотруднику канцелярии услугодателя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информацию услугополучателю 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 рабочих дней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информации, в том числе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туристском потенциале, объектах туризма и лицах,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1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1"/>
    <w:bookmarkStart w:name="z1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информации, в том числе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туристском потенциале, объектах туризма и лицах,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туристскую деятельность"</w:t>
            </w:r>
          </w:p>
        </w:tc>
      </w:tr>
    </w:tbl>
    <w:bookmarkStart w:name="z1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3"/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5"/>
    <w:bookmarkStart w:name="z1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