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d8ee3" w14:textId="28d8e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минимальных норм приобретения (использования) под урожай 2016 года семян первой репродукции и гибридов первого поколения по зонам и в разрезе культур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Кызылординского областного акимата от 01 октября 2015 года № 175. Зарегистрировано Департаментом юстиции Кызылординской области 15 октября 2015 года № 5178.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приказом Министра сельского хозяйства Республики Казахстан от 12 декабря 2014 года </w:t>
      </w:r>
      <w:r>
        <w:rPr>
          <w:rFonts w:ascii="Times New Roman"/>
          <w:b w:val="false"/>
          <w:i w:val="false"/>
          <w:color w:val="000000"/>
          <w:sz w:val="28"/>
        </w:rPr>
        <w:t>№ 4-2/664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субсидирования развития семеноводства" акимат Кызылординской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минимальные нормы приобретения (использования) под урожай 2016 года семян первой репродукции и гибридов первого поколения по зонам и в разрезе культур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Кызылординской области" принять меры, вытекающие из настоящего постановления.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Кызылординской области Кожаниязова С.С.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9"/>
        <w:gridCol w:w="4171"/>
      </w:tblGrid>
      <w:tr>
        <w:trPr>
          <w:trHeight w:val="30" w:hRule="atLeast"/>
        </w:trPr>
        <w:tc>
          <w:tcPr>
            <w:tcW w:w="78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Кызылординской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СОГЛАСОВАНО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____________А. Мамытбеков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"___"____________2015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"1" октября 2015 года № 175</w:t>
            </w:r>
          </w:p>
        </w:tc>
      </w:tr>
    </w:tbl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Минимальные нормы приобретения (использования) под урожай 2016 года семян первой репродукции и гибридов первого поколения по зонам и в разрезе культур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1"/>
        <w:gridCol w:w="1593"/>
        <w:gridCol w:w="3205"/>
        <w:gridCol w:w="3205"/>
        <w:gridCol w:w="3206"/>
      </w:tblGrid>
      <w:tr>
        <w:trPr>
          <w:trHeight w:val="30" w:hRule="atLeast"/>
        </w:trPr>
        <w:tc>
          <w:tcPr>
            <w:tcW w:w="1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6"/>
        </w:tc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Минимальные нормы приобретения (использования) семян первой репродукции и гибридов первого поколения на 1 гектар, килограмм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10,19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"/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(гибрид)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39,00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"/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6,36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5,63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5,97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"/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"/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бобовые травы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13,00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13,00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13,00</w:t>
            </w:r>
          </w:p>
        </w:tc>
      </w:tr>
    </w:tbl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– южная зона (Жанакорганский, Шиелийский районы);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– центральная зона (Жалагашский, Кармакшинский, Сырдарьинский районы и город Кызылорда);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– северная зона (Аральский, Казалинский районы).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