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f06b" w14:textId="f55f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по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16 сентября 2015 года № 300. Зарегистрировано Департаментом юстиции Кызылординской области 22 октября 2015 года № 5192. Утратило силу решением Кызылординского областного маслихата от 16 октября 2019 года № 359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Кызылординского областного маслихата от 16.10.2019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"Водный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ставки платы за пользование водными ресурсами из поверхностных источников по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некоторые решения Кызылординского областного маслихата 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2015 года № 300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по Кызылординской области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3480"/>
        <w:gridCol w:w="4167"/>
        <w:gridCol w:w="3472"/>
      </w:tblGrid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 в бассейне реки Сырдарьи и Аральского моря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тепло-энергетику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Прудовое хозяйство, осуществляющие забор из водных источников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кубический метр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кВт.час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 километр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300 от 16 сентября 2015 года 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Кызылординского областного маслихата, признанных утратившими силу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Решение Кызылординского областного маслихата от 30 июня 2006 года № 299 "Об утверждении ставок платы за пользование водными ресурсами из поверхностных источников (зарегистрировано в Реестре государственной регистрации нормативных правовых актов за номером 4158, опубликовано в областной газете "Сыр бойы" от 21 июля 2006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Кызылординского областного маслихата от 12 декабря 2006 года № 325 "О внесении изменения в решение Кызылординского областного маслихата от 30 июня 2006 года № 299 "Об утверждении ставок платы за пользование водными ресурсами из поверхностных источников" (зарегистрировано в Реестре государственной регистрации нормативных правовых актов за номером 4170, опубликовано в областной газете "Сыр бойы" от 20 января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Кызылординского областного маслихата от 23 апреля 2007 года № 374 "О внесении изменения в решение Кызылординского областного маслихата от 30 июня 2006 года № 299 "Об утверждении ставок платы за пользование водными ресурсами из поверхностных источников" (зарегистрировано в Реестре государственной регистрации нормативных правовых актов за номером 4188, опубликовано в областной газете "Сыр бойы" от 15 мая 2007 года).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