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1c586" w14:textId="ca1c5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государственного учреждения "Аппарата Кызылординского областного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16 сентября 2015 года № 306. Зарегистрировано Департаментом юстиции Кызылординской области 22 октября 2015 года № 5196. Утратило силу решением Кызылординского областного маслихата от 10 февраля 2016 года № 357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Кызылординского областного маслихата от 10.02.2016 </w:t>
      </w:r>
      <w:r>
        <w:rPr>
          <w:rFonts w:ascii="Times New Roman"/>
          <w:b w:val="false"/>
          <w:i w:val="false"/>
          <w:color w:val="ff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 и подлежит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 Кызылординский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 ежегодной оценки деятельности административных государственных служащих корпуса "Б" государственного учреждения "Аппарата Кызылординского областного маслихата"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39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Байназарова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Кызылординского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2015 года № 306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 государственных служащих корпуса "Б" государственного учреждения "Аппарата Кызылординского областного маслихата" </w:t>
      </w:r>
    </w:p>
    <w:bookmarkEnd w:id="0"/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ежегодной оценки деятельности административных государственных служащих корпуса "Б" государственного учреждения "Аппарат Кызылординского областного маслихата" (далее - Методика) разработана в соответствии с приказом Председателя Агентства Республики Казахстан по делам государственной службы и противодействию коррупции от 29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Типовой методики ежегодной оценки деятельности административных государственных служащих корпуса "Б" (зарегистрирован в Реестре государственной регистрации нормативных правовых актов за номером 10130) и определяет методы ежегодной оценки деятельности административных государственных служащих корпуса "Б" (далее – Служащие).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Ежегодная оценка деятельности служащих (далее – Оценка) проводится для определения эффективности и качества их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Оценка служащего складывается из: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круговой оценки (оценки подчиненных или коллег служащего);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итоговой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Получение служащим двух оценок "неудовлетворительно" в течение последних трех лет является основанием для проведения аттестации.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Итоговая оценка служащего утверждается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Комиссия состоит не менее чем из трех членов, в том числе председателя.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Результаты голосования определяются большинством голосов членов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равенстве голосов голос председателя комиссии является решающим.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Председателем Комиссии является руководитель государственного учреждения "Аппарата Кызылординского областного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Секретарем Комиссии является сотрудник кадровой службы государственного учреждения "Аппарата Кызылординского областного маслихата" (далее – кадровая служба). Секретарь Комиссии не принимает участие в голосовании.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случае, если в состав Комиссии входит непосредственный руководитель служащего, в отношении которого проводится оценка, а также служащие,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9. Кадровая служба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Кадровая служба уведомляет служащего, подлежащего оценке, а также лиц, указанных в подпунктах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настоящей Методики, о проведении оценки и направляет им оценочные листы для заполнения не позднее одного месяца до ее проведения.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Непосредственный руководитель заполняет оценочный лист непосредственного руководителя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кадровой службы, ознакамливает служащего с заполненным оценочным листом и направляет заполненный оценочный лист в кадровую службу в течение двух рабочих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направления документов на заседание Комиссии. В этом случае работником кадровой службы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таких лиц (не более трех) определяется кадровой службы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в кадровую службу в течение двух рабочих дней со дня их получения.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Кадровая служба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Оценка лицами,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Итоговая оценка служащего вычисляется кадровой службы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где a – итоговая оценка служащего, b – оценка непосредственного руководителя, c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Итоговая оценка выставляется по следующей шкале: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менее 21 балла – "неудовлетворительно",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 21 до 33 баллов – "удовлетворительно",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Кадровая служба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Кадровая служба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с указанием итоговой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Комиссия рассматривает результаты оценки и принимает одно из следующих решений: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при допущении ошибки кадровой службы при расчете результата оценки служащего.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Кадровая служба ознакамливает служащего с результатами оценки в течение пяти рабочих дней со дня ее завершения.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внесения результатов оценки в его послужной список. В этом случае работником кадровой службы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кадровой службе.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учреждению "Аппарата Кызылординского областного маслихата"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Информация о принятом решении представляется государственным учреждением "Аппарат Кызылординского областного маслихата"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 административных государственных служащих аппарата Кызылординского областного маслихата корпуса "Б"</w:t>
            </w:r>
          </w:p>
        </w:tc>
      </w:tr>
    </w:tbl>
    <w:bookmarkStart w:name="z7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оцениваемого служащего: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5"/>
        <w:gridCol w:w="412"/>
        <w:gridCol w:w="188"/>
        <w:gridCol w:w="4127"/>
        <w:gridCol w:w="2358"/>
      </w:tblGrid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 (Ф.И.О.) ______________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 (Ф.И.О.)_______________________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 административных государственных служащих аппарата Кызылординского областного маслихата корпуса "Б"</w:t>
            </w:r>
          </w:p>
        </w:tc>
      </w:tr>
    </w:tbl>
    <w:bookmarkStart w:name="z9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оцениваемого служащего:______________________________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4"/>
        <w:gridCol w:w="3528"/>
        <w:gridCol w:w="4263"/>
        <w:gridCol w:w="2435"/>
      </w:tblGrid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 административных государственных служащих аппарата Кызылординского областного маслихата корпуса "Б"</w:t>
            </w:r>
          </w:p>
        </w:tc>
      </w:tr>
    </w:tbl>
    <w:bookmarkStart w:name="z10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0"/>
    <w:bookmarkStart w:name="z10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</w:t>
      </w:r>
    </w:p>
    <w:bookmarkEnd w:id="11"/>
    <w:bookmarkStart w:name="z10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(наименование государственного органа)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5"/>
        <w:gridCol w:w="3697"/>
        <w:gridCol w:w="2153"/>
        <w:gridCol w:w="1382"/>
        <w:gridCol w:w="1383"/>
      </w:tblGrid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Комиссии:____________________ Дата: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Комиссии:__________________________ Дата: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