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6d8" w14:textId="329e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13 мая 2015 года № 12 "О некоторых вопросах бюджетных инвестиционных и концессионных проектов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октября 2015 года № 207. Зарегистрировано Департаментом юстиции Кызылординской области 18 ноября 2015 года № 5224.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13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и концессионных проектов на 2015 год" (зарегистрировано в Реестре государственной регистрации нормативных правовых актов за № 4995, опубликовано 28 мая 2015 года в областных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проектов, конкурсных документаций концессионных проектов, консультативного сопровождения концессионных проектов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2015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2015 года № 12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проектов, конкурсных документаций концессионных проектов, консультативного сопровождения концессионных проектов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988"/>
        <w:gridCol w:w="1831"/>
        <w:gridCol w:w="1689"/>
        <w:gridCol w:w="1501"/>
        <w:gridCol w:w="178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проведения необходимых экспертиз технико-экономических обоснований бюджетных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проведения необходимых экспертиз технико-экономических обоснований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проведения необходимых экспертиз конкурсных документаций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консультативного сопровождения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 систем многоэтажных жилых домов в городе Кызылорде. Открытая система горячего водоснабжения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левого берега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левобережной части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левобережной части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железнодорожного тупика протяженностью 8 километров от станции Кызылорда до индустриальной зоны в поселке Титова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