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213d" w14:textId="ce12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января 2015 года № 835 "Об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04 декабря 2015 года № 241. Зарегистрировано Департаментом юстиции Кызылординской области 11 декабря 2015 года № 5261. Утратило силу постановлением акимата Кызылординской области от 12 марта 2019 года № 1348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12.03.2019 </w:t>
      </w:r>
      <w:r>
        <w:rPr>
          <w:rFonts w:ascii="Times New Roman"/>
          <w:b w:val="false"/>
          <w:i w:val="false"/>
          <w:color w:val="00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 в Кызылординской области, содержащих общераспространенные полезные ископаемые, подлежащих выставлению на тендер или аукцион" (зарегистрировано в Реестре государственной регистрации нормативных правовых актов за номером 4887, опубликовано 5 марта 2015 года в газетах "Кызылординские вести" и "Сыр бойы")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участков недр в Кызылординской области, содержащих общераспространенные полезные ископаемые, подлежащих выставлению на тендер или аукцион,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Амреева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2015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2015 года № 835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 в Кызылординской области, содержащих общераспространенные полезные ископаемые, подлежащих выставлению на тендер или аукцион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74"/>
        <w:gridCol w:w="699"/>
        <w:gridCol w:w="449"/>
        <w:gridCol w:w="3806"/>
        <w:gridCol w:w="3807"/>
        <w:gridCol w:w="449"/>
        <w:gridCol w:w="1819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операции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Аккумское 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67°27’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46°45'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61°40'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  <w:bookmarkEnd w:id="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45°04'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64°05'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Кармакчинское-2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45°22'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64°16'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Майлыозекское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63°49'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Мергель для цементного производства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Байхожа-3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45°39' 12"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63°00' 16"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Восточное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46°54' 03"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62°05' 09"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Поваренная соль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41' 38"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 41' 37"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51' 17"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Кварцевый песок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Жанплес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28,99999"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29,13874"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16' 21,41915"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44° 15' 3,00000"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41' 20,00001"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42,49421"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54,90370"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61° 42' 55,00000"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