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92c5" w14:textId="efd9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ноября 2015 года № 314. Зарегистрировано Департаментом юстиции Кызылординской области 22 декабря 2015 года № 5268. Утратило силу решением Кызылординского областного маслихата от 16 мая 2017 года № 121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16.05.2017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защиты зеленых насаждений, благоустройства территорий городов и населенных пунктов"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содержания и защиты зеленых насаждений, благоустройства территорий городов и населенных пунктов Кызылординской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41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314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 территорий городов и населенных пунктов Кызылординской области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Кызылординской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Республики от 1 июля 1999 года "Гражданский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 w:val="false"/>
          <w:i/>
          <w:color w:val="000000"/>
          <w:sz w:val="28"/>
        </w:rPr>
        <w:t>(далее – Закон)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Правила определяют порядок и регулируют отношения в сфере содержания и защиты зеленых насаждений, благоустройства территорий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уничтожение зеленых насаждений – повреждение зеленых насаждений, повлекшее их гибель;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твердые бытовые отходы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компенсационная посадка – посадка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местный исполнительный орган, осуществляющий функции в сфере регулирования природопользования,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–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устройство цветников, газонов, прополка сорняков, 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борьба с вредителями и болезнями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невозможности сохранения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Вырубка зеленых насаждений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 </w:t>
      </w:r>
    </w:p>
    <w:bookmarkEnd w:id="5"/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Благоустройство территорий городов и населенных пунктов </w:t>
      </w:r>
    </w:p>
    <w:bookmarkEnd w:id="6"/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Текущее санитарное содержание местности осуществляется организациями, осуществляющими деятельность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Физические и юридические лица всех организационно-правовых форм, в том числе владельцы капитальных и временных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содержат в технически исправном состоянии и чистоте таблички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содержат ограждения (заборы) и малые архитектурные формы в надлежащем состоянии (покраска, побелка с внешней стороны ограждения (забора). </w:t>
      </w:r>
    </w:p>
    <w:bookmarkEnd w:id="8"/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Во избежание засорения водосточной сети не допускается сброс мусора в водосточные коллекторы, дождеприемные колодцы и арычную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Вывоз снега с улиц и проездов должен осуществляться на специально подготовленные площадки. Не допускается вывоз снега в не согласованные местными исполнительными органами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Места временного складирования снега после снеготаяния должны быть очищены от мусора и благоустроены. </w:t>
      </w:r>
    </w:p>
    <w:bookmarkEnd w:id="10"/>
    <w:bookmarkStart w:name="z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 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Не допускается сброс и складирование золы в контейнеры для твердых бытовых отходов и на контейнерные площадки.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Организация, эксплуатирующие и обслуживающие контейнерные площадки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производят их своевременный ремонт и замену непригодных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Мойка урн производится по мере загрязнения, но не реже одного раза в неделю. </w:t>
      </w:r>
    </w:p>
    <w:bookmarkEnd w:id="12"/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Количество, размещение и оборудование площадок должны соответствовать строительным и санитарным нормам. </w:t>
      </w:r>
    </w:p>
    <w:bookmarkEnd w:id="14"/>
    <w:bookmarkStart w:name="z1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Самовольное переоборудование фасадов зданий и конструктивных элементов не допускается. </w:t>
      </w:r>
    </w:p>
    <w:bookmarkEnd w:id="16"/>
    <w:bookmarkStart w:name="z1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Уполномоченный орган обеспечивает надлежащее состояние и эксплуатацию фонтанов находящийся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