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ba06" w14:textId="65cb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декабря 2015 года № 325. Зарегистрировано Департаментом юстиции Кызылординской области 22 декабря 2015 года № 5269.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 постановлением Правительства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2016-2018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172 102 158,8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4 865 582,3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3 713 329,6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7 247,0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163 515 999,9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170 392 522,5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15 080 817,1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16 741 494,0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1 660 676,9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3 013 953,0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3 036 953,0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-16 385 133,8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16 385 133,8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Кызылординского областного маслихата от 30.11.2016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 1 января 2016 года определить нормативы распределения доходов в областной бюджет на 2016 год с бюджетов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Аральского района – 16,4%;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Казалинского района – 13,3%;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Кармакшинского района – 13,4%;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Жалагашского района – 8,4%;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Сырдарьинского района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Шиелийского района – 13,2%;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Жанакорганского района – 6,3%;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Кызылорды – 21,1%;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101.202 "Индивидуальный подоходный налог с доходов, не облагаемых у источника выплаты" с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Аральского района –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Казалинского района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Кармакшинского района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Жалагашского района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Сырдарьинского района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Шиелийского района –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Жанакорганского района –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Кызылорды – 21,1%;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коду 103.101 "Социальный налог" с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Аральского района – 27,4%;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Казалинского района – 20,5%;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Кармакшинского района – 23,6%;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Жалагашского района – 21,0%;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Сырдарьинского района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Шиелийского района – 21,9%;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Жанакорганского района – 22,3%;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Кызылорды – 10%.";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Кызылординского областного маслихата от 31.08.2016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Предусмотреть в областном бюджете на 2016 год объемы субвенций, передаваемых из областного бюджета в районные бюджеты в сумме 28 599 752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2"/>
        <w:gridCol w:w="11378"/>
      </w:tblGrid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5 425 478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5 993 721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4 007 637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2 519 613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4 935 145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4 799 794 тысяч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Распределение целевых текущих трансфертов бюджетам районов и города Кызылорды на 2016 год за счет средств областного бюджета определяется на основании постановления акимата области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единовременную материальную помощь на оздоровление участникам и инвалидам Великой Отечественной войны, вдовам воинов, погибшим в годы Великой Отечественной войны, не вступившим в повторный брак, бывшим несовершеннолетним узникам концлагерей, созданных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социальную поддержку лицам, проработавшим (прослужившим) не менее 6 месяцев в тылу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оказание социальной помощи для обучения студентов из числа семей социально-уязвимых слоев населения по востребованным в регионе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оказание социальной помощи для больных туберкулезом, находящихся на поддерживающей фазе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оказание социальной помощи детям, состоящим на диспансерном учете с гематологическими заболеваниями, включая гемобластозы и апластическую анемию;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софинансирование реализации Плана мероприятий по обеспечению прав и улучшению качества жизни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содержание вновь вводимых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содержание спортивных школ в связи с их передачей на районный уровень;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развитие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мероприятий, связанных с развитием футбола;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капитальный и средний ремонт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Кызылординского областного маслихата от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компенсацию потерь в связи с невыполнением годового прогноза поступлений доходов бюджету города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содержание переданной в 2015 году штатной численности государственных служащих бюджету Кармакшинского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возмещение сумм по индивидуальному подоходному налогу, подлежащих перечислению трансфертами сельским округам Сырдарьинского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подготовку документации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софинансирование развития городов и сельских населенных пунктов в рамках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Кызылординского областного маслихата от 10.02.2016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Распределение целевых текущих трансфертов бюджетам районов и города Кызылорды на 2016 год за счет средств республиканского бюджета определяется на основании постановления акимата области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подразделений местных исполнительных органов агропомышленного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деятельности организаций образования города Байконыр с казахским языком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обеспечение компенсации потерь местных бюджетов и экономической стабильности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Кызылординского областного маслихата от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Распределение целевых трансфертов на развитие бюджетам районов и города Кызылорды на 2016 год за счет средств областного бюджета определяется на основании постановления акимата области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строительство купочных ванн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развитие 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Кызылординского областного маслихата от 01.06.2016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Распределение целевых трансфертов на развитие бюджетам районов и города Кызылорды на 2016 год за счет средств республиканского бюджета определяется на основании постановления акимата области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Распределение кредитов бюджетам районов и города Кызылорды на 2016 год за счет средств республиканского бюджета определяется на основании постановления акимата области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исключен решением Кызылординского областного маслихата от 01.06.2016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Кызылординского областного маслихата от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Акимам районов и города Кызылорда изменить целевое назначение расходов, предусмотренных в составе субвенции районных и городского бюджетов на 2016 год на бесплатное горячее питание учащимся 1-2 классов общеобразовательных школ, предусмотрев их на содержание вновь вводимых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В связи с централизацией единой системы электронного документооборота предусмотреть поступления с бюджетов районов и города Кызылорда в областной бюджет в сумме 68 377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решением Кызылординского областного маслихата от 10.02.2016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2016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9-2. Предусмотреть в областном бюджете на 2016 год поступления трансфертов из бюджетов Аральского, Сырдарьинского, Шиелийского и Жанакорганского районов в сумме 37 586 тысяч тенге в связи с передачей расходов на содержание автомобильных дорог из районной коммунальной собственности в областную.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9-2 в соответствии решением Кызылординского областного маслихата от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9-3. Акиму Шиелийского района предусмотреть поступившие целевые трансферты на содержание переданных социальных объектов от акционерного общества "Национальная Атомная Компания "Казатомпром".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9-3 в соответствии решением Кызылординского областного маслихата от 01.06.2016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9-4. Исключить предусмотренные в областном бюджете на 2016 год целевые текущие трансферты бюджетов Аральского, Казалинского, Сырдарьинского и Жанакорганского районов в сумме 707 954 тысяч тенге. Акимам Аральского, Казалинского, Сырдарьинского и Жанакорганского районов необходимо покрыть данные расходы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9-4 в соответствии решением Кызылординского областного маслихата от 01.06.2016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9-5. Одобрить заимствование местным исполнительным органом области в виде выпуска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в пределах установленного лимита долга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9-5 в соответствии решением Кызылординского областного маслихата от 13.07.2016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Предусмотреть в областном бюджете на 2016 год объемы бюджетных изъятий из бюджета города Кызылорды в сумме 4 019 307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области на 2016 год в сумме 58 398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– в редакции решения Кызылординского областного маслихата от 30.11.2016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соответствии с приказом Министра национальной экономики Республики Казахстан от 23 июня 2016 года № 280 "Об установлении лимитов долга местных исполнительных органов на 2016 год" лимит долга местного исполнительного органа Кызылординской области на 2016 год составил 32 057 486,9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– в редакции решения Кызылординского областного маслихата от 31.08.2016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42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7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Кызылординского областного маслихата от 30.11.2016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38"/>
        <w:gridCol w:w="938"/>
        <w:gridCol w:w="6335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172 102 158,8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3 713 329,6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163 515 999,9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4 354 175,9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4 354 175,9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170 392 522,5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3 017 900,1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24 649 445,6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38 546 312,7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32 409 849,1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5 788 801,8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1 527 969,9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17 901 804,6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6 136 463,6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16 344 341,5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12 956 102,3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11 700 393,7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9 927 687,8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23 465 690,7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17 585 791,8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15 080 817,1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-16 385 133,8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16 385 133,8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декабря 2015 года № 325 </w:t>
            </w:r>
          </w:p>
        </w:tc>
      </w:tr>
    </w:tbl>
    <w:bookmarkStart w:name="z39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971"/>
        <w:gridCol w:w="971"/>
        <w:gridCol w:w="6557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6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971"/>
        <w:gridCol w:w="971"/>
        <w:gridCol w:w="6557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83 302 025,0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8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острыми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