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40b4" w14:textId="6414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реки Сырдарьи на территориях Жанакорганского и Жалагашского районов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декабря 2015 года № 285. Зарегистрировано Департаментом юстиции Кызылординской области 03 февраля 2016 года № 5331.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"Водный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утвержденной проектной документации установить:</w:t>
      </w:r>
    </w:p>
    <w:bookmarkEnd w:id="1"/>
    <w:bookmarkStart w:name="z6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реки Сырдарьи на территориях Жанакорганского и Жалагашского районов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хозяйственного использования водоохранных зон и полос реки Сырдарьи на территориях Жанакорганского и Жалагашского районов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02.02.2021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Жанакорганского и Жалагашского районов Кызылординской области и республиканскому государственному учреждению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(по согласованию)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"Арало-Сырдарьинская бассейновая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Карлыханов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декабрь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№285</w:t>
            </w:r>
          </w:p>
        </w:tc>
      </w:tr>
    </w:tbl>
    <w:bookmarkStart w:name="z1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Сырдарьи на территориях Жанакорганского и Жалагашского районов Кызылординской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 в соответствии с постановлением акимата Кызылординской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781"/>
        <w:gridCol w:w="1483"/>
        <w:gridCol w:w="4984"/>
        <w:gridCol w:w="2283"/>
        <w:gridCol w:w="1686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bookmarkEnd w:id="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и полосы,гектар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№285</w:t>
            </w:r>
          </w:p>
        </w:tc>
      </w:tr>
    </w:tbl>
    <w:bookmarkStart w:name="z1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Сырдарьи на территориях Жанакорганского и Жалагашского районов Кызылординской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Кызылординской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пределах водоохранных зон запрещаются: </w:t>
      </w:r>
    </w:p>
    <w:bookmarkEnd w:id="10"/>
    <w:bookmarkStart w:name="z1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1"/>
    <w:bookmarkStart w:name="z1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12"/>
    <w:bookmarkStart w:name="z1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13"/>
    <w:bookmarkStart w:name="z1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14"/>
    <w:bookmarkStart w:name="z1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5"/>
    <w:bookmarkStart w:name="z1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16"/>
    <w:bookmarkStart w:name="z1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7"/>
    <w:bookmarkStart w:name="z1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18"/>
    <w:bookmarkStart w:name="z1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19"/>
    <w:bookmarkStart w:name="z1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0"/>
    <w:bookmarkStart w:name="z1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21"/>
    <w:bookmarkStart w:name="z1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22"/>
    <w:bookmarkStart w:name="z1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23"/>
    <w:bookmarkStart w:name="z1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24"/>
    <w:bookmarkStart w:name="z1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25"/>
    <w:bookmarkStart w:name="z1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всех видов пестицидов и удобрений. </w:t>
      </w:r>
    </w:p>
    <w:bookmarkEnd w:id="26"/>
    <w:bookmarkStart w:name="z1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