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803e" w14:textId="aa98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реки Сырдарьи на территориях Шиелийского и Сырдарьинского районов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декабря 2015 года № 283. Зарегистрировано Департаментом юстиции Кызылординской области 05 февраля 2016 года № 5340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"Водный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утвержденной проектной документации установить: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реки Сырдарьи на территориях Шиелийского и Сырдарьинского районов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хозяйственного использования водоохранных зон и полос реки Сырдарьи на территориях Шиелийского и Сырдарьинского районов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Шиелийского и Сырдарьинского районов Кызылординской области и республиканскому государственному учреждению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"Арало-Сырдарьинская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Карлыханов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декабрь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№283</w:t>
            </w:r>
          </w:p>
        </w:tc>
      </w:tr>
    </w:tbl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территориях Шиелийского и Сырдарьинского районов Кызылординской области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782"/>
        <w:gridCol w:w="1483"/>
        <w:gridCol w:w="4383"/>
        <w:gridCol w:w="2284"/>
        <w:gridCol w:w="2285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6962,5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25979,9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 283</w:t>
            </w:r>
          </w:p>
        </w:tc>
      </w:tr>
    </w:tbl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территориях Шиелийского и Сырдарьинского районов Кызылординской области</w:t>
      </w:r>
    </w:p>
    <w:bookmarkEnd w:id="10"/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17"/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2"/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26"/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27"/>
    <w:bookmarkStart w:name="z10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28"/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