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5c8c7" w14:textId="245c8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зон, полос и режима их хозяйственного использования реки Сырдарьи на территориях Аральского, Казалинского и Кармакшинского районов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29 декабря 2015 года № 284. Зарегистрировано Департаментом юстиции Кызылординской области 05 февраля 2016 года № 5341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"Земельный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2003 года "Водный кодекс Республики Казахстан"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 основании утвержденной проектной документации установить:</w:t>
      </w:r>
    </w:p>
    <w:bookmarkEnd w:id="1"/>
    <w:bookmarkStart w:name="z5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полосы реки Сырдарьи на территориях Аральского, Казалинского и Кармакшинского районов Кызылординской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5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режим хозяйственного использования водоохранных зон и полос реки Сырдарьи на территориях Аральского, Казалинского и Кармакшинского районов Кызылординской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Кызылординской области от 02.02.2021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Акимам Аральского, Казалинского и Кармакшинского районов Кызылординской области и республиканскому государственному учреждению "Арало-Сырдарьинская бассейновая инспекция по регулированию использования и охране водных ресурсов Комитета по водным ресурсам Министерства сельского хозяйства Республики Казахстан" (по согласованию) принять меры, вытекающие из настоящего постановления.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Кызылординской области Кожаниязова С.С.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1"/>
        <w:gridCol w:w="4179"/>
      </w:tblGrid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"Арало-Сырдарьинская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бассейновая инспекция 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регулированию использования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охране водных ресурсов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водным ресурсам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 Карлыханов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"29" декабрь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2015 года №284</w:t>
            </w:r>
          </w:p>
        </w:tc>
      </w:tr>
    </w:tbl>
    <w:bookmarkStart w:name="z1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полосы реки Сырдарьи на территориях Аральского, Казалинского и Кармакшинского районов Кызылординской области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1 в соответствии с постановлением акимата Кызылординской области от 02.02.2021 </w:t>
      </w:r>
      <w:r>
        <w:rPr>
          <w:rFonts w:ascii="Times New Roman"/>
          <w:b w:val="false"/>
          <w:i w:val="false"/>
          <w:color w:val="ff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712"/>
        <w:gridCol w:w="1351"/>
        <w:gridCol w:w="4543"/>
        <w:gridCol w:w="2625"/>
        <w:gridCol w:w="2082"/>
      </w:tblGrid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</w:p>
          <w:bookmarkEnd w:id="8"/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административно-территориальной единицы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водоохранной зоны и полосы,гектар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водоохранной зоны, метр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водоохранной полосы, метр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Сырдарья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29606,17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Сырдарья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41790,54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Сырдарья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54350,27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2015 года № 284</w:t>
            </w:r>
          </w:p>
        </w:tc>
      </w:tr>
    </w:tbl>
    <w:bookmarkStart w:name="z1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хозяйственного использования водоохранных зон и полос реки Сырдарьи на территориях Аральского, Казалинского и Кармакшинского районов Кызылординской области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акимата Кызылординской области от 02.02.2021 </w:t>
      </w:r>
      <w:r>
        <w:rPr>
          <w:rFonts w:ascii="Times New Roman"/>
          <w:b w:val="false"/>
          <w:i w:val="false"/>
          <w:color w:val="ff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1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В пределах водоохранных зон запрещаются:</w:t>
      </w:r>
    </w:p>
    <w:bookmarkEnd w:id="10"/>
    <w:bookmarkStart w:name="z1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bookmarkEnd w:id="11"/>
    <w:bookmarkStart w:name="z1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bookmarkEnd w:id="12"/>
    <w:bookmarkStart w:name="z1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bookmarkEnd w:id="13"/>
    <w:bookmarkStart w:name="z1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bookmarkEnd w:id="14"/>
    <w:bookmarkStart w:name="z1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выпас скота с превышением нормы нагрузки, купание и санитарная обработка скота и другие виды хозяйственной деятельности, ухудшающие режим водоемов; </w:t>
      </w:r>
    </w:p>
    <w:bookmarkEnd w:id="15"/>
    <w:bookmarkStart w:name="z1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bookmarkEnd w:id="16"/>
    <w:bookmarkStart w:name="z1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bookmarkEnd w:id="17"/>
    <w:bookmarkStart w:name="z1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</w:t>
      </w:r>
    </w:p>
    <w:bookmarkEnd w:id="18"/>
    <w:bookmarkStart w:name="z1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 пределах водоохранных полос запрещаются:</w:t>
      </w:r>
    </w:p>
    <w:bookmarkEnd w:id="19"/>
    <w:bookmarkStart w:name="z1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bookmarkEnd w:id="20"/>
    <w:bookmarkStart w:name="z1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назначения; </w:t>
      </w:r>
    </w:p>
    <w:bookmarkEnd w:id="21"/>
    <w:bookmarkStart w:name="z1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предоставление земельных участков под садоводство и дачное строительство; </w:t>
      </w:r>
    </w:p>
    <w:bookmarkEnd w:id="22"/>
    <w:bookmarkStart w:name="z1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 </w:t>
      </w:r>
    </w:p>
    <w:bookmarkEnd w:id="23"/>
    <w:bookmarkStart w:name="z1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 </w:t>
      </w:r>
    </w:p>
    <w:bookmarkEnd w:id="24"/>
    <w:bookmarkStart w:name="z1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устройство палаточных городков, постоянных стоянок для транспортных средств, летних лагерей для скота; </w:t>
      </w:r>
    </w:p>
    <w:bookmarkEnd w:id="25"/>
    <w:bookmarkStart w:name="z1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 применение всех видов пестицидов и удобрений. </w:t>
      </w:r>
    </w:p>
    <w:bookmarkEnd w:id="26"/>
    <w:bookmarkStart w:name="z1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В водоохранных зонах и полосах запрещается строительство (реконструкция, капитальный ремонт) предприятий, зданий, сооружений и коммуникаций без наличия проектов, согласованных в порядке, установленном законодательством Республики Казахстан, и получивших положительное заключение комплексной вневедомственной экспертизы проектов строительства (технико-экономических обоснований, проектно-сметной документации), включающей выводы отраслевых экспертиз.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