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0ff61" w14:textId="a50ff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Кызылординского городского маслихата от 29 июля 2014 года № 31/4 "Об утверждении правил оказания социальной помощи, установления размеров и определения перечня отдельных категорий нуждающихся граждан"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Кызылординского городского маслихата от 19 февраля 2015 года № 39/4. Зарегистрировано Департаментом юстиции Кызылординской области 10 марта 2015 года № 4907. Утратило силу решением Кызылординского городского маслихата от 23 июня 2015 года № 43/6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Кызылординского городского маслихата от 23.06.2015 </w:t>
      </w:r>
      <w:r>
        <w:rPr>
          <w:rFonts w:ascii="Times New Roman"/>
          <w:b w:val="false"/>
          <w:i w:val="false"/>
          <w:color w:val="ff0000"/>
          <w:sz w:val="28"/>
        </w:rPr>
        <w:t>№ 43/6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28 апреля 1995 года "О льготах и социальной защите участников, инвалидов Великой Отечественной войны и лиц, приравненных к ним", постановлением Правительства Республики Казахстан от 21 мая 2013 года </w:t>
      </w:r>
      <w:r>
        <w:rPr>
          <w:rFonts w:ascii="Times New Roman"/>
          <w:b w:val="false"/>
          <w:i w:val="false"/>
          <w:color w:val="000000"/>
          <w:sz w:val="28"/>
        </w:rPr>
        <w:t>№ 504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оказания социальной помощи, установления размеров и определения перечня отдельных категорий нуждающихся граждан" Кызылординский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Внести в решение Кызылординского городского маслихата от 29 июля 2014 года </w:t>
      </w:r>
      <w:r>
        <w:rPr>
          <w:rFonts w:ascii="Times New Roman"/>
          <w:b w:val="false"/>
          <w:i w:val="false"/>
          <w:color w:val="000000"/>
          <w:sz w:val="28"/>
        </w:rPr>
        <w:t>№ 31/4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оказания социальной помощи, установления размеров и определения перечня отдельных категорий нуждающихся граждан" (зарегистрировано в Реестре государственной регистрации нормативных правовых актов за № 4744, опубликовано от 20 августа 2014 года за № 55-56 (1078-1079) в газете "Ақмешіт ақшамы", от 20 августа 2014 года за №34 (350) в газете "Ел тілегі")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28 апреля 1995 года "О льготах и социальной защите участников, инвалидов Великой Отечественной войны и лиц, приравненных к ним",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12 декабря 1995 года "О государственных наградах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5 апреля 1999 года "О специальном государственном пособии в Республике Казахстан" и постановлением Правительства Республики Казахстан от 21 мая 2013 года </w:t>
      </w:r>
      <w:r>
        <w:rPr>
          <w:rFonts w:ascii="Times New Roman"/>
          <w:b w:val="false"/>
          <w:i w:val="false"/>
          <w:color w:val="000000"/>
          <w:sz w:val="28"/>
        </w:rPr>
        <w:t>№ 504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оказания социальной помощи, установления размеров и определения перечня отдельных категорий нуждающихся граждан" Кызылординский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Правиле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граждан, утвержденных указанным решением: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"1) к Дню Победы - 9 мая: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 вступившим в повторный брак вдовам воинов, погибших (умерших, пропавших без вести) в Великой Отечественной войне; бывшим несовершеннолетним узникам концлагерей, гетто и других мест принудительного содержания, созданных фашистами и их союзниками в период второй мировой войны – 40 месячного расчетного показателя;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лицам, награжденным орденами и медалями бывшего Союза ССР за самоотверженный труд и безупречную воинскую службу в тылу в годы Великой Отечественной войны – 20 месячного расчетного показателя;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лицам, награжденным орденами и медалями бывшего Союза ССР за самоотверженный труд и безупречную воинскую службу в тылу в годы Великой Отечественной войны, а также проработавшим (прослужившим)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 –– 30 месячного расчетного показателя;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участникам и инвалидам Великой Отечественной войны – единовременная помощь – 150 000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12-1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"12-1. Детям, состоящим на диспансерном учете с гематологическими заболеваниями, включая гемобластозы и апластическую анемию предоставляется ежемесячная социальная помощь на получение лекарства, в размере – предельного размера не превышающего 7,6 месячного расчетного показателя".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решение вводится в действие по истечении десяти календарных дней после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17"/>
        <w:gridCol w:w="4183"/>
      </w:tblGrid>
      <w:tr>
        <w:trPr>
          <w:trHeight w:val="30" w:hRule="atLeast"/>
        </w:trPr>
        <w:tc>
          <w:tcPr>
            <w:tcW w:w="78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Кызылординского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ХХХІХ сессии Кызылординского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САКТАГАНОВ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КУТТЫКОЖАЕВ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Руководитель государственного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учреждения "Управление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координации занятости 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социальных программ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Кызылординской области"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Ж.Жылкышиева _______________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"25" февраля 2015 год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