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d35d" w14:textId="313d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ветеринарии и ветеринарного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февраля 2015 года № 2905. Зарегистрировано Департаментом юстиции Кызылординской области 10 марта 2015 года № 4908. Утратило силу постановлением акимата города Кызылорда Кызылординской области от 08 декабря 2015 года № 4721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 4721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"Кызылординский городской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города Кызылорда Ахатову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"23"февраля 2015 года № 2905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ветеринарии и ветеринарного контроля"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учреждения "Кызылординский городской отдел ветеринарии и ветеринарного контроля" (далее - Отдел) является государственным органом Республики Казахстан, осуществляющим руководство в сфере ветеринарного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Отдела является акимат города Кызылорды.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имеет следующее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120014, Республика Казахстан, Кызылординская область, город Кызылорда, улица Ыбырая Жахаева №16.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Отдела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коммунальное государственное учреждения "Кызылординский городской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охраны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организовать меры их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рассматривать обращения, направленные в Отдел физическими и юридическими лицами,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организация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оказанию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 скотомогильников (биотермических ям), убойных площадок, построенных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базы данных по идентификаций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в местный исполнительный орган соответствующей административно-территориальной единицы предложение о снятии ограничительных мероприятий или карантина направленного на предотвращение, распространение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вносить предложение на рассмотрение руководства города и заседаний акимата города по вопросам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участвовать в подготовке проектов нормативных правовых актов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организовывать конкурсы и осуществлять государственные закупки товаров, работ и услуг для нужды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взаимоотношения между юридическим лицом и уполномоченным органом по государственному имуществу, юридическим лицом и уполномоченным органом соответствующей отрасли, администрацией юридического лица и его трудовым коллективом регулируется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иные исполнительные мероприятия, представленные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корупционно-правовые и правовые нарушение сотрудников отвечает персонально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подчиненных;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соответствии законодательством Республики Казахстан представляет отдел другим государственным органам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дает поручения и рекомендации всем предприятиям, организациям и отделениям по вопросам, входящим в его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соответствии с законодательством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работы по реализаций политики гендорного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отдела возглавляется,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 и его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