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615b" w14:textId="68f6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февраля 2015 года № 2906. Зарегистрировано Департаментом юстиции Кызылординской области 11 марта 2015 года № 4909. Утратило силу постановлением акимата города Кызылорда Кызылординской области от 29 апреля 2016 года № 5283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5283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"Кызылординский городской отдел сельского хозяйства"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постановления возложить на заместителя акима города Кызылорда Ахатову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города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"23" февраля 2015 года №2906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сельского хозяйства"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учреждения "Кызылординский городской отдел сельского хозяйства" (далее-Отдел)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Отдела является акимат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120014, Республика Казахстан, Кызылординская область, город Кызылорда, улица Ыбырая Жахаева, №16.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Отдела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коммунальное государственное учреждения "Кызылординский городской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 является проведение единой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повышения качества и конкурентоспособности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развитие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развитие 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 производства приоритетных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удешевление сельскохозяйственным товаропроизводителям стоимости гербицидов, биоагентов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услуг по подаче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закладка и выращивание (в том числе восстановление)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возделывание сельскохозяйственных культур в защищенном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обращение в отдел физическими и юридическими лицами, отвечать на них, в положении и порядке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запасов продовольственных товаров в соответствующем регионе и представление отчетности в местные исполнительные органы (акиматы)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организации выставок-ярмарок и оказания рекламной поддержки продукции отечественных сельскохозяйственных 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принимать отчеты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принимать и обобщать данные о бонитировке и информируют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утверждение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на рассмотрения акимата города по основным направлениям развития городского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несмотря на формы собственности от предприятий, организаций, учреждений, управлений, комитетов, необходимые для решения вопросов,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выдача государственных регистрационных номерных знаков сельскохозяйственной техники и машинам, их регистрация и перерегистрация;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проведение ежегодных технических осмотров, выдавать водительские права, их замена и регистрировать и перерегистрировать гарантию техники, и управлять на основе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выдавать справку зарегистрированной технике.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 корупционно-правовые и правовые нарушение сотрудников отвечает персонально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своих подчиненных;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законодательством Республики Казахстан представляет Отдел другим государственным органам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дает поручения и рекомендации всем предприятиям, организациям и отделениям по вопросам, входящим в его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реализаций политики гендорного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Аппарат Отдела возглавляется,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