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fecb" w14:textId="f8df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18 декабря 2014 года № 37/1 "О городском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31 марта 2015 года № 41/2. Зарегистрировано Департаментом юстиции Кызылординской области 08 апреля 2015 года № 4937.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 4830, опубликовано 14 января 2015 года за № 01-02 (1116-1117) в газете "Ақмешіт Ақшамы", 14 января 2015 года за № 1-2 (69) в газете "Ұлағат ұясы")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29 398 547,8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15 980 233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1 902 991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11 302 955,8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32 802 278,7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-3 563 351,9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3 563 351,9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4 144 461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1 063 884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646"/>
        <w:gridCol w:w="646"/>
        <w:gridCol w:w="1038"/>
        <w:gridCol w:w="6986"/>
        <w:gridCol w:w="2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29 398 547,8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15 980 233,0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11 302 955,8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11 302 955,8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11 302 955,8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6 948 346,8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32 802 278,7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13 281 101,1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7 240 091,8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1 823 171,3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5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2015 год по бюджетным программам поселков и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45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(123028) Реализация физкультурно – оздоровительных и спортивных мероприятии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