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a5b" w14:textId="0c2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01 июля 2015 года № 44/2. Зарегистрировано Департаментом юстиции Кызылординской области 08 июля 2015 года № 5042.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30 613 987,8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16 220 049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1 602 991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12 578 579,8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34 017 718,7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347 305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ХХХХІV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641"/>
        <w:gridCol w:w="736"/>
        <w:gridCol w:w="1030"/>
        <w:gridCol w:w="6931"/>
        <w:gridCol w:w="20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30 613 987,8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8 160 618,8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34 017 718,7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13 300 159,1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5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988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(123022)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