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f58b" w14:textId="136f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15 июля 2015 года № 45/1. Зарегистрировано Департаментом юстиции Кызылординской области 24 июля 2015 года № 5069.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№01-02 (1116-1117) в газете "Ақмешіт ақшамы", 14 января 2015 года за №1-2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30 649 347,8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16 220 049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1 602 991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12 613 939,8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34 053 078,7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641"/>
        <w:gridCol w:w="736"/>
        <w:gridCol w:w="1030"/>
        <w:gridCol w:w="6931"/>
        <w:gridCol w:w="20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30 649 347,8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34 053 078,7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13 349 894,1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7 457 080,8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4 008 529,8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