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71dc" w14:textId="3d4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Кызылорда от 06 марта 2015 года № 2970 "Об утверждении регламента акимата города Кызылорда"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24 июля 2015 года № 3978. Зарегистрировано Департаментом юстиции Кызылординской области 20 августа 2015 года № 5111. Утратило силу постановлением акимата города Кызылорда Кызылординской области от 19 апреля 2016 года № 5246/1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5246/1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города Кызылорда 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2970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города Кызылорда" (зарегистрировано в Реестре государственных регистрации нормативных правовых актов № 4921, опубликовано от 30 марта 2015 года в информационно-правовой системе "Әділет", в газете "Кызылорда таймс" от 01 апреля 2015 года №13, в газете "Ақмешіт апталығы" от 01 апреля 2015 года № 24)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регламента указанного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