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17aa" w14:textId="8221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03 сентября 2015 года № 46/9. Зарегистрировано Департаментом юстиции Кызылординской области 22 сентября 2015 года № 5141. Утратило силу решением Кызылординского городского маслихата от 06 апреля 2016 года № 11-2/5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Кызылординского городского маслихата от 06.04.2016 </w:t>
      </w:r>
      <w:r>
        <w:rPr>
          <w:rFonts w:ascii="Times New Roman"/>
          <w:b w:val="false"/>
          <w:i w:val="false"/>
          <w:color w:val="ff0000"/>
          <w:sz w:val="28"/>
        </w:rPr>
        <w:t>№ 11-2/5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служаших корпуса "Б" государственного учреждения "Аппарат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государственного учреждения "Аппарат городского маслихата" Курманбековой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ХXXXVI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2015 года № 46/9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“Б” государственного учреждения "Аппарат городского маслихата"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государственного учреждения "Аппарат городского маслихата" (далее - Методика) разработана в соответствии с приказом Председателя Агентства Республики Казахстан по делам государственной службы и противодействию коррупции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методики ежегодной оценки деятельности административных государственных служащих корпуса "Б"" (зарегистрирован в Реестре государственной регистрации нормативных правовых актов за № 10130) и определяет методы ежегодной оценки деятельности административных государственных служащих корпуса "Б" государственного учреждения "Аппарат городского маслихата" (далее - служащие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административной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Комиссия состоит не менее, чем из трех членов, в том числе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Результаты голосования определяются большинством голосов членов Комиссии. При равенстве голосов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Кызылординского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службы управления персоналом (кадровой службы) государственного органа (далее -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Круговая оценка представляет собой оценки подчиненных служащего, а в случае отсутствия подчиненных - лиц, занимающих должности в структурном подразделении, в котором работает служащий (в случае их наличия).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кругавой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Итоговая оценка служащего вычисляется службой управления персоналом не позднее пяти рабочих дней до заседания Комиссии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-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-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-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предоставляет на заседание Комиссии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заполненный лист круговой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должностная инструкция служащего;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Комиссия рассматривает результаты оценки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утвердить результаты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пересмотреть результаты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“Б”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8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3"/>
        <w:gridCol w:w="2715"/>
        <w:gridCol w:w="4839"/>
        <w:gridCol w:w="2763"/>
      </w:tblGrid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1"/>
        <w:gridCol w:w="6559"/>
      </w:tblGrid>
      <w:tr>
        <w:trPr>
          <w:trHeight w:val="30" w:hRule="atLeast"/>
        </w:trPr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Ознакомлен(а):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(Фамилия, имя, отчество)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(Фамилия, имя, отчество.)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“Б”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10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оцениваемого служащего:_______________________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3692"/>
        <w:gridCol w:w="4462"/>
        <w:gridCol w:w="2548"/>
      </w:tblGrid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“Б”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1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bookmarkStart w:name="z1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_____________________________________________________________________</w:t>
      </w:r>
    </w:p>
    <w:bookmarkEnd w:id="11"/>
    <w:bookmarkStart w:name="z1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4222"/>
        <w:gridCol w:w="2460"/>
        <w:gridCol w:w="1579"/>
        <w:gridCol w:w="1579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имя,отчество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