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a7a5" w14:textId="11aa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18 декабря 2014 года № 37/1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26 ноября 2015 года № 50/1. Зарегистрировано Департаментом юстиции Кызылординской области 03 декабря 2015 года № 5242. Утратило силу в связи с истечением срока применения - (письмо Кызылординского городского маслихата от 05 января 2016 года N 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Кызылординского городского маслихата от 05.01.2016 N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городcкого маслихата от 18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37/1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2015-2017 годы" (зарегистрировано в Реестре государственной регистрации нормативных правовых актов за № 4830, опубликовано 14 января 2015 года за № 01-02 (1116-1117) в газете "Ақмешіт ақшамы", 14 января 2015 года за № 1-2 (69) в газете "Ұлағат ұясы")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31 619 351,4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16 071 936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212 492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1 593 177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13 741 746,4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35 023 082,3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Утвердить резерв местного исполнительного органа в сумме 397 939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ХХХХХ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646"/>
        <w:gridCol w:w="646"/>
        <w:gridCol w:w="1038"/>
        <w:gridCol w:w="6986"/>
        <w:gridCol w:w="20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31 619 351,4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 и (или) виноматериала, алкогольной продукции,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13 741 746,4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13 741 746,4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13 741 746,4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4 677 200,6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35 023 082,3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13 377 576,0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9 131 774,0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1 545 733,2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14 038 976,1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8 321 709,8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4 739 770,8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3 136 851,8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1 580 743,8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(коммунальных государственных предприятий)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1 587 563,3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1 444 713,4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1 777 602,5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1 152 788,1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1 152 788,1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-3 563 351,9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50/2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55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2015 год по бюджетным программам поселков,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454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(132003)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(123022) 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(123028) Реализация физкультурно – оздоровительных и спортивных мероприятии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(123045)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КБК – код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с/о – сельский округ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