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3327" w14:textId="3d13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городу Кызылорда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25 декабря 2015 года № 4773. Зарегистрировано Департаментом юстиции Кызылординской области 08 января 2015 года № 5292. Утратило силу постановлением акимата города Кызылорда Кызылординской области от 04 мая 2016 года № 5291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Кызылорда Кызылординской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5291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проводится общественные работы на 2016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города Кызылорда Кызылординской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5068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Кайруллаева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2016 года № 4773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финансирования, спрос и предложения на общественные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2995"/>
        <w:gridCol w:w="1270"/>
        <w:gridCol w:w="4033"/>
        <w:gridCol w:w="1406"/>
        <w:gridCol w:w="193"/>
        <w:gridCol w:w="944"/>
        <w:gridCol w:w="945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Кызылорды"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Тасбогет"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Белкуль"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1500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Кызылжарма"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Акжарма города Кызылорды"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700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Косшынырауского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Кызылозек"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Аксуат"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Талсуат"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500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акимат сельского округа Карауылтобе"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Кызылординский областной филиал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"Департамент комитета труда, социальной защиты и миграции Министерства здравоохранения и социального развития Республики Казахстан по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занятости и социальных программ"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"Центр занятости города Кызылорда"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по делам обороны города Кызылорда"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2000 штук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внутренних дел города Кызылорда Департамента внутренних дел Кызылординской области Министерства внутренних дел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"Кызылординский городской отдел экономики и бюджетного планирования"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500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"Территориальный центр социального обслуживания пенсионеров и инвалидов"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"Управление по чрезвычайным ситуациям города Кызылорды Департамента по чрезвычайным ситуациям Кызылординской области Комитата по чрезвычайным ситуациям Министерства внутренних дел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образования"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учреждение "Кызылординская областная специализированная библиотека для незрячих и слабовидящих граждан управления культуры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работе библиотек, переплет книг, документации, реставрация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"Кызылординский городской отдел внутренней политики"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"Кызылординский городской отдел сельского хозяйства"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предприятия "Городской Дом культуры, клубов и народных коллективов"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800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"Областной детский реабилитационный центр №2 Управления образования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800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"Кызылординский городской отдел жилищно-коммунального хозяйства и жилищной инспекции"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3800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"Городская централизованная библиотечная система"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работе библиотек, переплет книг, документации, реставрация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информационных технологий" аппарата акима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архитектуры и градостроительства"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культуры, архивов и документации Кызылординской области коммунальное государственное учреждение "Государственный архив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"Детский психоневрологический дом-интернат" управления координации занятости и социальных программ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"Южный региональный аэромобильный оперативно-спасательный отряд (город Кызылорда) Комитета по чрезвычайным ситуациям Министерства внутренних дел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"Главная транспортная прокуратура" "Кызылординская транспортная прокуратура"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"Инспекция финансового контроля по Кызылординской области Комитета финансового контроля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города Кызылорды Департамента юстиции Кызылординской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"Управление государственных доходов по городу Кызылорда департамента государственных доходов по Кызылординский области комитета государственных доходов Министерства финансов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"Кызылординский областной центр по развитию народного творчества и культурно-продюсерской деятельности управления культуры Кызылординский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800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Кызылординского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по защите прав потребителей Кызылординской области Комитета по защите прав потребителей Министерство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предпринимательства, промышленности и туризма"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"Реабилитационный центр для инвалидов" управление координации занятости и социальных программ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"Городской парк культуры и отдыха" городского отдела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2000 штук деревьев, уборка территорий.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"Специальная коррекционная школа-интернат №7 Управления образования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"Кызылордатеплоэлектроцентр"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1500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культуры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Республиканского государственного предприятия "Центр обслуживания населения" по 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"Департамент статистики Кызылординской области" комитета по статистике министерства национальной экономики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Государственное учреждение "Кызылординское областное управление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пассажирского транспорта и автомобильных дорог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строительства"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энергетики и жилищно-коммунального хозяйства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внутренних дел Кызылординской области Министерство внутренних дел Республика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"Департамент по делам обороны Кызылординской области" Министерства обороны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1500 штук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экономики и бюджетного планирования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"Областной центр информационных систем государственного градостроительного кадастра" управления архитектуры и градостроительства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"Кызылординская областная прокуратура"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"Кызылординская городская прокуратура"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Кызылординской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контролю в сфере труда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юстиции Кызылординской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"Городская поликлиника №6" управления здравоохранения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800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предприятия на праве хозяйственного ведения "Кызылординская городская ветеринарная станция" Кызылординского городского отдела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Кызылординский областной филиал общественного объединения "Партия "Нұр Отан"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"Кызылординский городской филиал Кызылординской области общественного объединения "Партия "Нұр Отан"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Агенства Республики Казахстан по делам государственной службы и противодействию коррупции по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коммунального хозяйства, пассажирского транспорта и автомобильных дорог"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казначейства по Кызылординской области комитета казначейства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специальным учетам Генеральной прокуратуры Республики Казахстан по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экологии по Кызылординской области Комитет экологического регулирования, контроля и государственной инспекции в нефтегазовом комплексе Мистерства энергетики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мобилизационных работ и оперативного анализа в кризисных ситуациях" аппарата акима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"Кызылординский городской отдел регистрации актов гражданского состояния"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республиканское государственное учреждение "Учреждение ЗК-169/5" Космитета 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"Департамент государственных доходов по Кызылординский области комитета государственных доходов Министерства финансов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"Кызылординская областная филармония Управление культуры, архивов и документации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