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dca" w14:textId="58bb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23 апреля 2014 года № 167 "Об утверждении правил оказания социальной помощи, устаовления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мая 2015 года N 233. Зарегистрировано Департаментом юстиции Кызылординской области 27 мая 2015 года N 4991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Аральского районного маслихата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4668, опубликовано в районной газете "Толкын" от 21 мая 2014 года № 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уполномоченный орган - коммунальное государственное учреждение "Аральский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седьмой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Ж. Жылкышиева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