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62d" w14:textId="4b17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09 июня 2015 года № 143-қ. Зарегистрировано Департаментом юстиции Кызылординской области 22 июня 2015 года № 5028. Утратило силу постановлением Аральского районного акимата Кызылординской области от 11 января 2016 года № 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акимата Аральского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Исполнительным органам, финансируемым из районного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государственного учреждения "Аппарат акима Аральского района" Алишевой Ж.Н.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2015 года № 143-қ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“Б” акимата Аральского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“Б” акимата Аральского района (далее - Методика) разработана в соответствии с приказом Председателя Агентства Республики Казахстан по делам государственной службы и проиводействию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Типовой методики ежегодной оценки деятельности административных государственных служащих корпуса “Б”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“Б” акимата Аральского района (далее - служащие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 района и акимов поселка, сельских округов оценка проводится акимом Аральского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“неудовлетворительно”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- Комиссия), которая создается акимом Аральского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руководитель аппарата акима Аральского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кругавой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b - оценка непосредственного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-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-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-“удовлетворительно”,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- “эффективно”.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территориальное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оцениваемого служащего: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53"/>
        <w:gridCol w:w="1665"/>
        <w:gridCol w:w="4164"/>
        <w:gridCol w:w="2378"/>
        <w:gridCol w:w="8"/>
        <w:gridCol w:w="10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 имя, 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акимата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692"/>
        <w:gridCol w:w="4462"/>
        <w:gridCol w:w="254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