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1659" w14:textId="f0f1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подушевного финансирования и родительской платы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17 июня 2015 года № 155-қ. Зарегистрировано Департаментом юстиции Кызылординской области 13 июля 2015 года № 5045. Срок действия постановления – до 1 января 2016 года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№ 319 "Об образовании"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государственный образовательный заказ на дошкольное воспитание и обучение, размер подушевного финансирования и родительской платы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Жанузакова Куаныша Куанткановича.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№ 155-қ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июнь 2015 года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558"/>
        <w:gridCol w:w="1448"/>
        <w:gridCol w:w="2209"/>
        <w:gridCol w:w="2209"/>
        <w:gridCol w:w="2210"/>
        <w:gridCol w:w="2980"/>
      </w:tblGrid>
      <w:tr>
        <w:trPr>
          <w:trHeight w:val="30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 при школе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государственных дошкольных организациях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(Не более шестикратного месячного расчетного показателя)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частных дошкольных организациях, получающих услуги по государственному заказу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десятикратного месячного расчетного показателя)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