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3298" w14:textId="2733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04 сентября 2015 года N 231-қ. Зарегистрировано Департаментом юстиции Кызылординской области 30 сентября 2015 года N 5154. Утратило силу постановлением акимата Аральского района Кызылординской области от 28 июня 2018 года № 351-қ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Аральского района Кызылординской области от 28.06.2018 </w:t>
      </w:r>
      <w:r>
        <w:rPr>
          <w:rFonts w:ascii="Times New Roman"/>
          <w:b w:val="false"/>
          <w:i w:val="false"/>
          <w:color w:val="ff0000"/>
          <w:sz w:val="28"/>
        </w:rPr>
        <w:t>№ 351-қ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Устанавить перечень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постанавлению.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 от № 231-қ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сентября 2015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3512"/>
        <w:gridCol w:w="7319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– школьники из многодетных семей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школьники из детских домов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Школьники 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процентов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Студенты 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процентов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Пенсионеры 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 процентов от стоимости оказываемых спортивных и физкультурно-оздоровительных услуг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данный перечень распространяется на государственные физкультурно-оздоровительные и спортивные сооружения.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